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8FFB" w14:textId="08ED531C" w:rsidR="00D20E61" w:rsidRDefault="0087511F" w:rsidP="0087511F">
      <w:pPr>
        <w:pStyle w:val="Heading1"/>
      </w:pPr>
      <w:r>
        <w:t xml:space="preserve">Mapping </w:t>
      </w:r>
      <w:r w:rsidR="00F917F3">
        <w:t xml:space="preserve">Stolen </w:t>
      </w:r>
      <w:r w:rsidR="00C8487D">
        <w:t>Generations</w:t>
      </w:r>
      <w:r>
        <w:t xml:space="preserve"> Institutions: Transcript</w:t>
      </w:r>
    </w:p>
    <w:p w14:paraId="4D080FB0" w14:textId="0359EEF7" w:rsidR="0087511F" w:rsidRPr="0087511F" w:rsidRDefault="0087511F" w:rsidP="0087511F">
      <w:r>
        <w:t>22 October 2025</w:t>
      </w:r>
    </w:p>
    <w:p w14:paraId="40EA9388" w14:textId="77777777" w:rsidR="00D20E61" w:rsidRDefault="001914CE">
      <w:r w:rsidRPr="0087511F">
        <w:rPr>
          <w:b/>
          <w:bCs/>
        </w:rPr>
        <w:t>JESSICA GERRARD</w:t>
      </w:r>
      <w:r>
        <w:t>: Welcome, everyone. We're just going to wait a few minutes to allow people to arrive.</w:t>
      </w:r>
    </w:p>
    <w:p w14:paraId="3B0640E2" w14:textId="77777777" w:rsidR="00D20E61" w:rsidRDefault="001914CE">
      <w:r>
        <w:t>Hi everyone, it's a couple of minutes past 12, so I might get started.</w:t>
      </w:r>
    </w:p>
    <w:p w14:paraId="37BC379D" w14:textId="10F8E7FB" w:rsidR="00D20E61" w:rsidRDefault="001914CE">
      <w:r>
        <w:t xml:space="preserve">Welcome to the </w:t>
      </w:r>
      <w:r w:rsidR="0087511F">
        <w:t>Australian Centre</w:t>
      </w:r>
      <w:r>
        <w:t>'s Critical Public Conversation Series for 2025. I'd like to start by acknowledging that we're meeting today on stolen land. The University of Melbourne Na</w:t>
      </w:r>
      <w:r w:rsidR="0087511F">
        <w:t>rrm</w:t>
      </w:r>
      <w:r>
        <w:t>-based campuses are situated on the unceded land of the Wurundjeri, Woiwurrung and Boon Wurrung peoples.</w:t>
      </w:r>
      <w:r w:rsidR="0087511F">
        <w:t xml:space="preserve"> </w:t>
      </w:r>
      <w:r>
        <w:t>The university's presence on this land is connected to the violent and ongoing act of colonialism.</w:t>
      </w:r>
    </w:p>
    <w:p w14:paraId="0392226E" w14:textId="646431B8" w:rsidR="00D20E61" w:rsidRDefault="001914CE">
      <w:r>
        <w:t>The university's grounds, its buildings, and its knowledge infrastructures are all invariably inculcated in, and in many ways drove forward, the ways in which colonialism attempted to supplant and destroy Indigenous sovereignty.</w:t>
      </w:r>
    </w:p>
    <w:p w14:paraId="5A572A89" w14:textId="56AAAF7F" w:rsidR="00D20E61" w:rsidRDefault="001914CE">
      <w:r>
        <w:t>So today, I want to acknowledge the continuation of Indigenous sovereignty on this land, and the care of this land and its waterways by First Nations people. I acknowledge Aboriginal and Torres Strait Islander people here today, as well as other First Nations people.</w:t>
      </w:r>
    </w:p>
    <w:p w14:paraId="672F7690" w14:textId="77777777" w:rsidR="00F917F3" w:rsidRDefault="001914CE">
      <w:r>
        <w:t xml:space="preserve">I'm Jessica Gerard, and I'm Professor at the Faculty of Education here at the University of Melbourne, as well as Interim Director of the </w:t>
      </w:r>
      <w:r w:rsidR="0087511F">
        <w:t>Australian Centre</w:t>
      </w:r>
      <w:r>
        <w:t>.</w:t>
      </w:r>
      <w:r w:rsidR="00F917F3">
        <w:t xml:space="preserve"> </w:t>
      </w:r>
      <w:r>
        <w:t xml:space="preserve">It's my pleasure to continue our 2025 series theme, Settler Nationalism and Its Discontents, with thanks to the </w:t>
      </w:r>
      <w:r w:rsidR="0087511F">
        <w:t>Australian Centre</w:t>
      </w:r>
      <w:r>
        <w:t>'s Nationhood Research Stream and Dr Dan Tout for developing this theme. Today is our third and final webinar for the year.</w:t>
      </w:r>
    </w:p>
    <w:p w14:paraId="3D8AE079" w14:textId="434C2351" w:rsidR="00D20E61" w:rsidRDefault="001914CE">
      <w:r>
        <w:t>This series has explored the fragility, incoherence, and contradictions of contemporary settler colonial nationalisms.</w:t>
      </w:r>
      <w:r w:rsidR="00CC3B4D">
        <w:t xml:space="preserve"> </w:t>
      </w:r>
      <w:r>
        <w:t>Seeking to understand the politics of race, sex, gender, and identity embedded within them, and to trace the connections between settler colonialism, settler nationalism, and neoliberalism.</w:t>
      </w:r>
      <w:r w:rsidR="00F917F3">
        <w:t xml:space="preserve"> </w:t>
      </w:r>
      <w:r>
        <w:t>Sovereign Indigenous peoples have always been on the front line of resisting the violence of settler nationalism.</w:t>
      </w:r>
      <w:r w:rsidR="00F917F3">
        <w:t xml:space="preserve"> </w:t>
      </w:r>
      <w:r>
        <w:t>This series honours that resistance, while also exploring resurgent Indigenous nation-building projects and other possibilities for living otherwise.</w:t>
      </w:r>
    </w:p>
    <w:p w14:paraId="13D254C1" w14:textId="790A3046" w:rsidR="00D20E61" w:rsidRDefault="001914CE">
      <w:r>
        <w:t xml:space="preserve">Today, we're extremely privileged to be hosting </w:t>
      </w:r>
      <w:r w:rsidR="0087511F">
        <w:t>Shannan</w:t>
      </w:r>
      <w:r>
        <w:t xml:space="preserve"> Dodson, CEO of </w:t>
      </w:r>
      <w:r w:rsidR="0087511F">
        <w:t>The Healing Foundation</w:t>
      </w:r>
      <w:r>
        <w:t xml:space="preserve">, to present on </w:t>
      </w:r>
      <w:r w:rsidR="0087511F">
        <w:t>The Healing Foundation</w:t>
      </w:r>
      <w:r>
        <w:t xml:space="preserve">'s Map of </w:t>
      </w:r>
      <w:r w:rsidR="00F917F3">
        <w:t>Stolen Generation</w:t>
      </w:r>
      <w:r>
        <w:t>s institutions.</w:t>
      </w:r>
    </w:p>
    <w:p w14:paraId="4DA02FA8" w14:textId="16EF1E2A" w:rsidR="00D20E61" w:rsidRDefault="001914CE">
      <w:r>
        <w:t xml:space="preserve">Before I introduce </w:t>
      </w:r>
      <w:r w:rsidR="0087511F">
        <w:t>Shannan</w:t>
      </w:r>
      <w:r>
        <w:t xml:space="preserve">, a little bit of housekeeping. The chat function is disabled for attendees, but please, please use the Q&amp;A function for your questions, and you can do this at </w:t>
      </w:r>
      <w:r>
        <w:lastRenderedPageBreak/>
        <w:t>any time throughout the presentation. And if you have any tech questions, the Q&amp;A function is also where you should be putting those. Our team will be monitoring that throughout the session.</w:t>
      </w:r>
      <w:r w:rsidR="00CC3B4D">
        <w:t xml:space="preserve"> </w:t>
      </w:r>
      <w:r>
        <w:t>We'll end the presentation with about 15, 10-15 minutes of Q&amp;A, so do please submit your presentation… your questions at any time during the presentation.</w:t>
      </w:r>
    </w:p>
    <w:p w14:paraId="66C4415F" w14:textId="6F8A1804" w:rsidR="00D20E61" w:rsidRDefault="001914CE">
      <w:r>
        <w:t xml:space="preserve">So I'm delighted to introduce our speaker today. </w:t>
      </w:r>
      <w:r w:rsidR="0087511F">
        <w:t>Shannan</w:t>
      </w:r>
      <w:r>
        <w:t xml:space="preserve"> Dodson is a </w:t>
      </w:r>
      <w:r w:rsidR="0087511F">
        <w:t>Yawuru</w:t>
      </w:r>
      <w:r>
        <w:t xml:space="preserve"> woman with family in Broome, Western Australia. She is CEO of </w:t>
      </w:r>
      <w:r w:rsidR="0087511F">
        <w:t>The Healing Foundation</w:t>
      </w:r>
      <w:r>
        <w:t xml:space="preserve">, which provides a platform to amplify the voices and lived experiences of </w:t>
      </w:r>
      <w:r w:rsidR="00F917F3">
        <w:t xml:space="preserve">Stolen </w:t>
      </w:r>
      <w:r w:rsidR="00C8487D">
        <w:t>Generations</w:t>
      </w:r>
      <w:r>
        <w:t xml:space="preserve"> </w:t>
      </w:r>
      <w:r w:rsidR="0087511F">
        <w:t>Survivor</w:t>
      </w:r>
      <w:r>
        <w:t>s and their families.</w:t>
      </w:r>
    </w:p>
    <w:p w14:paraId="0FD7152F" w14:textId="61A16770" w:rsidR="00D20E61" w:rsidRDefault="0087511F">
      <w:r>
        <w:t>Shannan</w:t>
      </w:r>
      <w:r w:rsidR="001914CE">
        <w:t xml:space="preserve"> has 20 years' experience in Indigenous </w:t>
      </w:r>
      <w:r w:rsidR="00CC3B4D">
        <w:t>affairs and</w:t>
      </w:r>
      <w:r w:rsidR="001914CE">
        <w:t xml:space="preserve"> is a Strategic Communications and Engagement Specialist with extensive skills in management, campaigning, media, writing, and community engagement. She was previously the Deputy CEO of the National Aboriginal Sporting Chance </w:t>
      </w:r>
      <w:r w:rsidR="00CC3B4D">
        <w:t>Academy and</w:t>
      </w:r>
      <w:r w:rsidR="001914CE">
        <w:t xml:space="preserve"> has also served as co-chair for the National NADOC Committee</w:t>
      </w:r>
      <w:r w:rsidR="00CC3B4D">
        <w:t>, c</w:t>
      </w:r>
      <w:r w:rsidR="001914CE">
        <w:t>ontributing to major national campaigns, including Australian Marriage Equality.</w:t>
      </w:r>
    </w:p>
    <w:p w14:paraId="3584739B" w14:textId="77761726" w:rsidR="00D20E61" w:rsidRDefault="0087511F">
      <w:r>
        <w:t>Shannan</w:t>
      </w:r>
      <w:r w:rsidR="001914CE">
        <w:t xml:space="preserve"> is deeply passionate about First Nations rights and understanding mental health and intergenerational trauma within Aboriginal and Torres Strait Islander communities. Today, she joins us to present Mapping </w:t>
      </w:r>
      <w:r w:rsidR="00F917F3">
        <w:t xml:space="preserve">Stolen </w:t>
      </w:r>
      <w:r w:rsidR="00C8487D">
        <w:t>Generations</w:t>
      </w:r>
      <w:r w:rsidR="001914CE">
        <w:t xml:space="preserve"> Institutions</w:t>
      </w:r>
      <w:r w:rsidR="00CC3B4D">
        <w:t xml:space="preserve">: </w:t>
      </w:r>
      <w:r w:rsidR="001914CE">
        <w:t xml:space="preserve">An exploration of how mapping can make visible the institutions and geographies of the </w:t>
      </w:r>
      <w:r w:rsidR="00F917F3">
        <w:t xml:space="preserve">Stolen </w:t>
      </w:r>
      <w:r w:rsidR="00C8487D">
        <w:t>Generations</w:t>
      </w:r>
      <w:r w:rsidR="001914CE">
        <w:t>, helping to support truth-telling, recognition, and healing.</w:t>
      </w:r>
    </w:p>
    <w:p w14:paraId="696D7C1E" w14:textId="7A8B43B9" w:rsidR="00D20E61" w:rsidRDefault="001914CE">
      <w:r>
        <w:t xml:space="preserve">The presentation today emerges out of a collaboration with </w:t>
      </w:r>
      <w:r w:rsidR="0087511F">
        <w:t>The Healing Foundation</w:t>
      </w:r>
      <w:r>
        <w:t xml:space="preserve"> and the </w:t>
      </w:r>
      <w:r w:rsidR="0087511F">
        <w:t>Australian Centre</w:t>
      </w:r>
      <w:r>
        <w:t xml:space="preserve">, which involved refining and developing the existing map of institutions involved in the </w:t>
      </w:r>
      <w:r w:rsidR="00F917F3">
        <w:t xml:space="preserve">Stolen </w:t>
      </w:r>
      <w:r w:rsidR="00C8487D">
        <w:t>Generations</w:t>
      </w:r>
      <w:r>
        <w:t>, also utilising the excellent resources of Find and Connect.</w:t>
      </w:r>
    </w:p>
    <w:p w14:paraId="18679DE8" w14:textId="5DF8F9FA" w:rsidR="00D20E61" w:rsidRDefault="001914CE">
      <w:r>
        <w:t xml:space="preserve">So with that, I'm very pleased to hand over to </w:t>
      </w:r>
      <w:r w:rsidR="0087511F">
        <w:t>Shannan</w:t>
      </w:r>
      <w:r>
        <w:t xml:space="preserve">. Thank you, </w:t>
      </w:r>
      <w:r w:rsidR="0087511F">
        <w:t>Shannan</w:t>
      </w:r>
      <w:r>
        <w:t>.</w:t>
      </w:r>
    </w:p>
    <w:p w14:paraId="68963B6C" w14:textId="7BB2484D" w:rsidR="00CC3B4D" w:rsidRDefault="001914CE">
      <w:r w:rsidRPr="00CC3B4D">
        <w:rPr>
          <w:b/>
          <w:bCs/>
        </w:rPr>
        <w:t>SHANNAN DODSON</w:t>
      </w:r>
      <w:r>
        <w:t>: Thank you, Jess.</w:t>
      </w:r>
      <w:r w:rsidR="00CC3B4D">
        <w:t xml:space="preserve"> </w:t>
      </w:r>
      <w:r>
        <w:t>And please, everybody, bear with me as I navigate technology. But we will have some slides that we'll put up now.</w:t>
      </w:r>
      <w:r w:rsidR="00CC3B4D">
        <w:t xml:space="preserve"> </w:t>
      </w:r>
      <w:r>
        <w:t>And thank you to my wonderful team.</w:t>
      </w:r>
      <w:r w:rsidR="00CC3B4D">
        <w:t xml:space="preserve"> </w:t>
      </w:r>
      <w:r>
        <w:t>So, I feel like I can't really, match tha</w:t>
      </w:r>
      <w:r w:rsidR="00CC3B4D">
        <w:t>t g</w:t>
      </w:r>
      <w:r>
        <w:t>reat acknowledgement, Jess, but I will start by acknowledging, that I'm coming to you from Ngunnawal-Nambri country</w:t>
      </w:r>
      <w:r w:rsidR="00CC3B4D">
        <w:t xml:space="preserve"> a</w:t>
      </w:r>
      <w:r>
        <w:t>nd tha</w:t>
      </w:r>
      <w:r w:rsidR="00CC3B4D">
        <w:t>t a</w:t>
      </w:r>
      <w:r>
        <w:t xml:space="preserve">s always, I pay my respects to them, for allowing me to work and live on this country, and for being such a strong voice in the work that we do as well. But, as always, </w:t>
      </w:r>
      <w:r w:rsidR="00CC3B4D">
        <w:t xml:space="preserve">I </w:t>
      </w:r>
      <w:r>
        <w:t xml:space="preserve">want to pay respects not only to our elders, but to </w:t>
      </w:r>
      <w:r w:rsidR="00BA3755">
        <w:t>Stolen</w:t>
      </w:r>
      <w:r>
        <w:t xml:space="preserve"> Generation </w:t>
      </w:r>
      <w:r w:rsidR="0087511F">
        <w:t>Survivor</w:t>
      </w:r>
      <w:r>
        <w:t>s</w:t>
      </w:r>
      <w:r w:rsidR="00CC3B4D">
        <w:t xml:space="preserve"> </w:t>
      </w:r>
      <w:r>
        <w:t xml:space="preserve">of the dreaming and of the here and now. </w:t>
      </w:r>
    </w:p>
    <w:p w14:paraId="4AB3F979" w14:textId="6C085B2A" w:rsidR="00D20E61" w:rsidRDefault="001914CE">
      <w:r>
        <w:t>It's important to ground ourselves in</w:t>
      </w:r>
      <w:r w:rsidR="00CC3B4D">
        <w:t xml:space="preserve"> r</w:t>
      </w:r>
      <w:r>
        <w:t xml:space="preserve">eally acknowledging those </w:t>
      </w:r>
      <w:r w:rsidR="0087511F">
        <w:t>Survivor</w:t>
      </w:r>
      <w:r>
        <w:t>s that we live and work for every day, and to acknowledge those that, have never made it home. And we want… I also want to recognise the ongoing nature of trauma experiences</w:t>
      </w:r>
      <w:r w:rsidR="00CC3B4D">
        <w:t xml:space="preserve"> o</w:t>
      </w:r>
      <w:r>
        <w:t xml:space="preserve">f, our mob, and, commit each day to </w:t>
      </w:r>
      <w:r w:rsidR="0087511F">
        <w:t>Survivor</w:t>
      </w:r>
      <w:r>
        <w:t>-led intergenerational healing.</w:t>
      </w:r>
      <w:r w:rsidR="00CC3B4D">
        <w:t xml:space="preserve"> </w:t>
      </w:r>
      <w:r>
        <w:t>Thanks, Talia.</w:t>
      </w:r>
    </w:p>
    <w:p w14:paraId="07DAAA6C" w14:textId="7944335B" w:rsidR="00D20E61" w:rsidRDefault="001914CE">
      <w:r>
        <w:t>S</w:t>
      </w:r>
      <w:r w:rsidR="00CC3B4D">
        <w:t xml:space="preserve">o </w:t>
      </w:r>
      <w:r>
        <w:t xml:space="preserve">just a little bit, about </w:t>
      </w:r>
      <w:r w:rsidR="0087511F">
        <w:t>The Healing Foundation</w:t>
      </w:r>
      <w:r>
        <w:t xml:space="preserve">, and thank you for that introduction. As was mentioned, my name's </w:t>
      </w:r>
      <w:r w:rsidR="0087511F">
        <w:t>Shannan</w:t>
      </w:r>
      <w:r>
        <w:t xml:space="preserve"> Dodson, I'm a Ya</w:t>
      </w:r>
      <w:r w:rsidR="00CC3B4D">
        <w:t>wu</w:t>
      </w:r>
      <w:r>
        <w:t>ru woman, my family's from Broome in WA, I'm really privileged to</w:t>
      </w:r>
      <w:r w:rsidR="00CC3B4D">
        <w:t xml:space="preserve"> </w:t>
      </w:r>
      <w:r>
        <w:t xml:space="preserve">lead </w:t>
      </w:r>
      <w:r w:rsidR="0087511F">
        <w:t>The Healing Foundation</w:t>
      </w:r>
      <w:r>
        <w:t xml:space="preserve">, and just a bit about </w:t>
      </w:r>
      <w:r w:rsidR="0087511F">
        <w:t>The Healing Foundation</w:t>
      </w:r>
      <w:r>
        <w:t xml:space="preserve">. So, the organization was established after the 2008 apology, and it's… the organization really is about elevating the voices and lived experiences of </w:t>
      </w:r>
      <w:r w:rsidR="00F917F3">
        <w:t>Stolen Generations</w:t>
      </w:r>
      <w:r>
        <w:t xml:space="preserve"> </w:t>
      </w:r>
      <w:r w:rsidR="0087511F">
        <w:t>Survivor</w:t>
      </w:r>
      <w:r>
        <w:t xml:space="preserve">s, but also working closely with </w:t>
      </w:r>
      <w:r w:rsidR="00F917F3">
        <w:t>Stolen Generations</w:t>
      </w:r>
      <w:r>
        <w:t xml:space="preserve"> organisations that</w:t>
      </w:r>
      <w:r w:rsidR="00CC3B4D">
        <w:t xml:space="preserve"> </w:t>
      </w:r>
      <w:r>
        <w:t xml:space="preserve">tirelessly support </w:t>
      </w:r>
      <w:r w:rsidR="0087511F">
        <w:t>Survivor</w:t>
      </w:r>
      <w:r>
        <w:t>s, and often with not enough resources, as I'm sure we all are familiar with, unfortunately, in this space.</w:t>
      </w:r>
    </w:p>
    <w:p w14:paraId="1FB75011" w14:textId="77777777" w:rsidR="00CC3B4D" w:rsidRDefault="001914CE">
      <w:r>
        <w:t xml:space="preserve">We really try to support </w:t>
      </w:r>
      <w:r w:rsidR="0087511F">
        <w:t>Survivor</w:t>
      </w:r>
      <w:r>
        <w:t xml:space="preserve">s and the organisations in expert advice around the needs of aging </w:t>
      </w:r>
      <w:r w:rsidR="0087511F">
        <w:t>Survivor</w:t>
      </w:r>
      <w:r>
        <w:t xml:space="preserve">s, supporting </w:t>
      </w:r>
      <w:r w:rsidR="0087511F">
        <w:t>Survivor</w:t>
      </w:r>
      <w:r>
        <w:t>-led healing projects, and also helping to educate future generations about the continuing impacts of</w:t>
      </w:r>
      <w:r w:rsidR="00CC3B4D">
        <w:t xml:space="preserve"> </w:t>
      </w:r>
      <w:r w:rsidR="00F917F3">
        <w:t>Stolen Generations</w:t>
      </w:r>
      <w:r>
        <w:t>'s history.</w:t>
      </w:r>
      <w:r w:rsidR="00CC3B4D">
        <w:t xml:space="preserve"> </w:t>
      </w:r>
      <w:r>
        <w:t>And as with many, Aboriginal and Torres Strait Islander people, as was found in the Bringing Them Home report, my family has also been impacted by forced removal. I am a descendant, and I think</w:t>
      </w:r>
      <w:r w:rsidR="00CC3B4D">
        <w:t xml:space="preserve"> f</w:t>
      </w:r>
      <w:r>
        <w:t>or many of us, Aboriginal and Torres Strait Islander people, it's important that we continue to</w:t>
      </w:r>
      <w:r w:rsidR="00CC3B4D">
        <w:t xml:space="preserve"> e</w:t>
      </w:r>
      <w:r>
        <w:t xml:space="preserve">levate those voices of </w:t>
      </w:r>
      <w:r w:rsidR="0087511F">
        <w:t>Survivor</w:t>
      </w:r>
      <w:r>
        <w:t xml:space="preserve">s. </w:t>
      </w:r>
    </w:p>
    <w:p w14:paraId="5A8BC533" w14:textId="77777777" w:rsidR="00CC3B4D" w:rsidRDefault="001914CE">
      <w:r>
        <w:t>There is still that ongoing impact of colonisation, as we know, and forcible removal is a big part of that impact.</w:t>
      </w:r>
      <w:r w:rsidR="00CC3B4D">
        <w:t xml:space="preserve"> </w:t>
      </w:r>
      <w:r>
        <w:t>The apology which we came out of was a key recommendation of the Bring Them Home report, which was the final report from the National Enquiry into the separation of Aboriginal and Torres Strait Islander children from their families</w:t>
      </w:r>
      <w:r w:rsidR="00CC3B4D">
        <w:t xml:space="preserve"> </w:t>
      </w:r>
      <w:r>
        <w:t>which was, conducted by the Human Rights and Equal Opportunity Commission, which is now, the Human Rights Commission</w:t>
      </w:r>
      <w:r w:rsidR="00CC3B4D">
        <w:t xml:space="preserve"> </w:t>
      </w:r>
      <w:r>
        <w:t xml:space="preserve">we really are working hard to look at what those remaining recommendations are, for </w:t>
      </w:r>
      <w:r w:rsidR="00F917F3">
        <w:t>Stolen Generations</w:t>
      </w:r>
      <w:r>
        <w:t xml:space="preserve"> </w:t>
      </w:r>
      <w:r w:rsidR="0087511F">
        <w:t>Survivor</w:t>
      </w:r>
      <w:r>
        <w:t xml:space="preserve">s. </w:t>
      </w:r>
    </w:p>
    <w:p w14:paraId="2C539404" w14:textId="77DAD542" w:rsidR="00D20E61" w:rsidRDefault="001914CE">
      <w:r>
        <w:t xml:space="preserve">Sadly, a recent report that we did </w:t>
      </w:r>
      <w:r w:rsidR="00CC3B4D">
        <w:t>shows</w:t>
      </w:r>
      <w:r>
        <w:t xml:space="preserve"> that</w:t>
      </w:r>
      <w:r w:rsidR="00CC3B4D">
        <w:t xml:space="preserve"> o</w:t>
      </w:r>
      <w:r>
        <w:t>nly 5 of the almost 83 recommendations, have actually been implemented.</w:t>
      </w:r>
      <w:r w:rsidR="00CC3B4D">
        <w:t xml:space="preserve"> </w:t>
      </w:r>
      <w:r>
        <w:t xml:space="preserve">And it's really, I guess a woeful response. Most </w:t>
      </w:r>
      <w:r w:rsidR="00F917F3">
        <w:t>Stolen Generations</w:t>
      </w:r>
      <w:r>
        <w:t xml:space="preserve"> </w:t>
      </w:r>
      <w:r w:rsidR="0087511F">
        <w:t>Survivor</w:t>
      </w:r>
      <w:r>
        <w:t>s are now eligible for aged care, which means that</w:t>
      </w:r>
      <w:r w:rsidR="00CC3B4D">
        <w:t xml:space="preserve"> t</w:t>
      </w:r>
      <w:r>
        <w:t>hey're aging, and that, there's many of the needs and the actions that have not been implemented that are still, waiting to be implemented, and we're losing time.</w:t>
      </w:r>
      <w:r w:rsidR="00CC3B4D">
        <w:t xml:space="preserve"> </w:t>
      </w:r>
      <w:r>
        <w:t xml:space="preserve">And some of those priorities, look at aged care, as well as, that social-emotional well-being for </w:t>
      </w:r>
      <w:r w:rsidR="0087511F">
        <w:t>Survivor</w:t>
      </w:r>
      <w:r>
        <w:t>s in general, access to records, redress</w:t>
      </w:r>
      <w:r w:rsidR="00CC3B4D">
        <w:t xml:space="preserve"> </w:t>
      </w:r>
      <w:r>
        <w:t>and support for the sector, and also tools like this map, in terms of educating the wider Australian public, but also to acknowledge that impact that's still being felt, and, explaining, the history of that.</w:t>
      </w:r>
    </w:p>
    <w:p w14:paraId="49E40A05" w14:textId="1AE8F826" w:rsidR="00D20E61" w:rsidRDefault="001914CE">
      <w:r>
        <w:t xml:space="preserve">So it's really critical that we continue to work with policymakers, organisations and workforces, universities, and others that, to ensure that we can see this justice for </w:t>
      </w:r>
      <w:r w:rsidR="0087511F">
        <w:t>Survivor</w:t>
      </w:r>
      <w:r>
        <w:t>s that is so greatly needed urgently.</w:t>
      </w:r>
      <w:r w:rsidR="00CC3B4D">
        <w:t xml:space="preserve"> </w:t>
      </w:r>
      <w:r>
        <w:t>Next slide, thanks, Talia.</w:t>
      </w:r>
    </w:p>
    <w:p w14:paraId="3A8FDCCC" w14:textId="77938963" w:rsidR="00D20E61" w:rsidRDefault="001914CE">
      <w:r>
        <w:t xml:space="preserve">So, </w:t>
      </w:r>
      <w:r w:rsidR="00F917F3">
        <w:t>Stolen Generations</w:t>
      </w:r>
      <w:r>
        <w:t xml:space="preserve">. When we're talking about </w:t>
      </w:r>
      <w:r w:rsidR="00F917F3">
        <w:t>Stolen Generations</w:t>
      </w:r>
      <w:r>
        <w:t xml:space="preserve"> </w:t>
      </w:r>
      <w:r w:rsidR="0087511F">
        <w:t>Survivor</w:t>
      </w:r>
      <w:r>
        <w:t>, which was a, term that was keyed</w:t>
      </w:r>
      <w:r w:rsidR="00CC3B4D">
        <w:t>, w</w:t>
      </w:r>
      <w:r>
        <w:t>as, coined, sorry,</w:t>
      </w:r>
      <w:r w:rsidR="00CC3B4D">
        <w:t xml:space="preserve"> </w:t>
      </w:r>
      <w:r>
        <w:t>to describe the generations that were forcibly removed. And they're… that is, referring to those children who were removed from their families, communities, and country under government policies, usually from the 1910s to the 1970s.</w:t>
      </w:r>
    </w:p>
    <w:p w14:paraId="603F5D6E" w14:textId="013528C4" w:rsidR="00D20E61" w:rsidRDefault="001914CE">
      <w:r>
        <w:t>We… those dates are primarily used because the 1910s was when the last state enacted protected legislation that gave removal powers to a government authority, and, the 1970s was when racially-based legislation was dismantled</w:t>
      </w:r>
      <w:r w:rsidR="003E14DD">
        <w:t xml:space="preserve"> w</w:t>
      </w:r>
      <w:r>
        <w:t>ith the policy change to self</w:t>
      </w:r>
      <w:r w:rsidR="003E14DD">
        <w:t>-</w:t>
      </w:r>
      <w:r>
        <w:t>determination and the implementation of the Racial Discrimination Act. But we know that removals were happening well before the 1910s</w:t>
      </w:r>
      <w:r w:rsidR="003E14DD">
        <w:t xml:space="preserve"> w</w:t>
      </w:r>
      <w:r>
        <w:t>ith both Queensland and Victoria having racially-based removal legislation in the 1860s, and informal practices of removal and kidnapping happening</w:t>
      </w:r>
      <w:r w:rsidR="003E14DD">
        <w:t xml:space="preserve"> s</w:t>
      </w:r>
      <w:r>
        <w:t>ince colonization began</w:t>
      </w:r>
      <w:r w:rsidR="003E14DD">
        <w:t xml:space="preserve"> a</w:t>
      </w:r>
      <w:r>
        <w:t>nd we know through,</w:t>
      </w:r>
      <w:r w:rsidR="003E14DD">
        <w:t xml:space="preserve"> </w:t>
      </w:r>
      <w:r>
        <w:t>redress schemes that, there were removals happening after the 1970s that could still be captured under that same sentiment. And that's why, with redress schemes, there does have to be flexibility around those dates.</w:t>
      </w:r>
    </w:p>
    <w:p w14:paraId="1ABC99F6" w14:textId="2E314A30" w:rsidR="00D20E61" w:rsidRDefault="001914CE">
      <w:r>
        <w:lastRenderedPageBreak/>
        <w:t xml:space="preserve">So, as I said before, a lot of this information and the impact of, </w:t>
      </w:r>
      <w:r w:rsidR="003E14DD">
        <w:t>Stolen Generation</w:t>
      </w:r>
      <w:r>
        <w:t>s</w:t>
      </w:r>
      <w:r w:rsidR="003E14DD">
        <w:t xml:space="preserve"> </w:t>
      </w:r>
      <w:r>
        <w:t xml:space="preserve">was laid bare through, the National Enquiry, and it was really… a lot of </w:t>
      </w:r>
      <w:r w:rsidR="0087511F">
        <w:t>Survivor</w:t>
      </w:r>
      <w:r>
        <w:t>s talk about being… that being sort of the first very public, spotlight around, removals and the widespread</w:t>
      </w:r>
      <w:r w:rsidR="003E14DD">
        <w:t xml:space="preserve"> s</w:t>
      </w:r>
      <w:r>
        <w:t>ystemic coordination of that.</w:t>
      </w:r>
      <w:r w:rsidR="003E14DD">
        <w:t xml:space="preserve"> </w:t>
      </w:r>
      <w:r>
        <w:t>And I think it really shone a light on just the, diversity of experience of those peoples, but the, commonality of the, approach from government and, churches and others. An</w:t>
      </w:r>
      <w:r w:rsidR="003E14DD">
        <w:t xml:space="preserve">d </w:t>
      </w:r>
      <w:r>
        <w:t>I would be remiss not to acknowledge,</w:t>
      </w:r>
      <w:r w:rsidR="003E14DD">
        <w:t xml:space="preserve"> </w:t>
      </w:r>
      <w:r>
        <w:t>that… that process was led by Harriott President Ronald Wilson, and also my father, at the time, Social Justice Commissioner Mick Dodson.</w:t>
      </w:r>
      <w:r w:rsidR="003E14DD">
        <w:t xml:space="preserve"> </w:t>
      </w:r>
      <w:r>
        <w:t>And you know, I am always conscious of acknowledging him as being a big part of why I'm now carrying on this work.</w:t>
      </w:r>
    </w:p>
    <w:p w14:paraId="2CAD0339" w14:textId="2DC3B501" w:rsidR="00D20E61" w:rsidRDefault="001914CE">
      <w:r>
        <w:t>But they really were looking into the past laws, policies, and practices that resulted in the separation of Aboriginal and Torres Strait Islander children</w:t>
      </w:r>
      <w:r w:rsidR="00BA3755">
        <w:t xml:space="preserve"> b</w:t>
      </w:r>
      <w:r>
        <w:t>y compulsion, duress, and undue influences. Examining, current practice and need for change, examining principles and justification for compensation, and also examining current child placement practices. So the, inquiry really was a huge</w:t>
      </w:r>
      <w:r w:rsidR="00BA3755">
        <w:t xml:space="preserve"> </w:t>
      </w:r>
      <w:r>
        <w:t xml:space="preserve">analysis of this, and it is still… unfortunately, most of those recommendations are still very relevant to two today. And the recommendations were really a, whole picture of, the impact of removals, the experiences, and what is needed, not only, to action for </w:t>
      </w:r>
      <w:r w:rsidR="0087511F">
        <w:t>Survivor</w:t>
      </w:r>
      <w:r>
        <w:t>s specifically, but also for families</w:t>
      </w:r>
      <w:r w:rsidR="00BA3755">
        <w:t xml:space="preserve"> </w:t>
      </w:r>
      <w:r>
        <w:t>and communities, and what that ripple effect looks like</w:t>
      </w:r>
      <w:r w:rsidR="00BA3755">
        <w:t xml:space="preserve"> </w:t>
      </w:r>
      <w:r>
        <w:t>across… all, social determinants for Aboriginal and Torres Strait Islander people. And so</w:t>
      </w:r>
      <w:r w:rsidR="00BA3755">
        <w:t xml:space="preserve"> t</w:t>
      </w:r>
      <w:r>
        <w:t xml:space="preserve">hey traveled around the country hearing hundreds of first-hand accounts from </w:t>
      </w:r>
      <w:r w:rsidR="0087511F">
        <w:t>Survivor</w:t>
      </w:r>
      <w:r>
        <w:t>s, who so generously, provided those insights, and looked closely at legislation that existed in each, state and territory.</w:t>
      </w:r>
    </w:p>
    <w:p w14:paraId="29A36D0B" w14:textId="7A3D3AA8" w:rsidR="00D20E61" w:rsidRDefault="001914CE">
      <w:r>
        <w:t>And then we had the Bring Them Home report, which was really that landmark document, showing</w:t>
      </w:r>
      <w:r w:rsidR="00BA3755">
        <w:t xml:space="preserve"> </w:t>
      </w:r>
      <w:r>
        <w:t>just how deep that practice of force removals, was across the country.</w:t>
      </w:r>
      <w:r w:rsidR="00BA3755">
        <w:t xml:space="preserve"> </w:t>
      </w:r>
      <w:r>
        <w:t>And of course there was the knowledge that this was happening before 1997. There was many books, film, music, and, communities talking about these things. We had the first link up established in New South Wales.</w:t>
      </w:r>
      <w:r w:rsidR="00BA3755">
        <w:t xml:space="preserve"> </w:t>
      </w:r>
      <w:r>
        <w:t>In the 1980s that helped, people reunite with their families and country. We also had the Royal Commission in Deaths in Custody, which showed a direct link between removal and incarceration. But I think that this really brought together</w:t>
      </w:r>
      <w:r w:rsidR="00BA3755">
        <w:t xml:space="preserve"> w</w:t>
      </w:r>
      <w:r>
        <w:t>hat so many knew was clear, that it was multiple generations of that systemic, coordinated, widespread, and embedded state-based legislation and policy.</w:t>
      </w:r>
    </w:p>
    <w:p w14:paraId="2F6069ED" w14:textId="06431FB1" w:rsidR="00D20E61" w:rsidRDefault="001914CE">
      <w:r>
        <w:t>And I think what is most disturbing is that it found that anywhere between 1 in 3, and 1 in 10 children were removed from their family, depending on the states and territories. And while the numbers will never be completely known.</w:t>
      </w:r>
      <w:r w:rsidR="00BA3755">
        <w:t xml:space="preserve"> </w:t>
      </w:r>
      <w:r>
        <w:t>Historians have estimated that there is probably little to no Aboriginal families in Australia who have not been impacted by forced removal.</w:t>
      </w:r>
      <w:r w:rsidR="00BA3755">
        <w:t xml:space="preserve"> </w:t>
      </w:r>
      <w:r>
        <w:t xml:space="preserve">And I think that that really highlights just the profound grief, trauma, and loss experienced by </w:t>
      </w:r>
      <w:r w:rsidR="0087511F">
        <w:t>Survivor</w:t>
      </w:r>
      <w:r>
        <w:t>s and the intergenerational nature of that across, families and communities, in Australia.</w:t>
      </w:r>
    </w:p>
    <w:p w14:paraId="10F4C589" w14:textId="035ED25C" w:rsidR="00D20E61" w:rsidRDefault="001914CE">
      <w:r>
        <w:t>So I'll just go to the next slide, and I think we'll try and play this video, hopefully, but</w:t>
      </w:r>
      <w:r w:rsidR="00BA3755">
        <w:t xml:space="preserve"> </w:t>
      </w:r>
      <w:r>
        <w:t>this is, I guess talking about just that impact, it just gives a bit of a highlight of</w:t>
      </w:r>
      <w:r w:rsidR="00BA3755">
        <w:t xml:space="preserve"> </w:t>
      </w:r>
      <w:r>
        <w:t xml:space="preserve">just the impact of intergenerational trauma, and why it's so important to continue to have resources such as the </w:t>
      </w:r>
      <w:r w:rsidR="00BA3755">
        <w:t>map</w:t>
      </w:r>
      <w:r>
        <w:t>, to continue to tell that story, and to provide the context of, where we're currently at.</w:t>
      </w:r>
      <w:r w:rsidR="00BA3755">
        <w:t xml:space="preserve"> </w:t>
      </w:r>
      <w:r>
        <w:t>So, Talia, hopefully we can try and play it, we'll see how we go.</w:t>
      </w:r>
      <w:r w:rsidR="00BA3755">
        <w:t xml:space="preserve"> </w:t>
      </w:r>
      <w:r>
        <w:t>And before we begin, I will just, sorry, Talia, jus</w:t>
      </w:r>
      <w:r w:rsidR="00BA3755">
        <w:t xml:space="preserve">t </w:t>
      </w:r>
      <w:r>
        <w:t>stress that, I know that sometimes these things can be, triggering for viewers, and particularly for those who have been impacted, by these policies. So, just want to say, you know, please feel free to switch off if you need to.</w:t>
      </w:r>
    </w:p>
    <w:p w14:paraId="71FDE62E" w14:textId="6024A135" w:rsidR="00D20E61" w:rsidRDefault="001914CE">
      <w:r>
        <w:t>Talia, you might need to do, like, a thing where you… where it gives you the option to play sound.</w:t>
      </w:r>
      <w:r>
        <w:t>I don't know if anyone else is a whiz with how to play PowerPoints on Zoom. I mean, YouTube videos.</w:t>
      </w:r>
    </w:p>
    <w:p w14:paraId="34746EA5" w14:textId="7849641D" w:rsidR="00D20E61" w:rsidRDefault="001914CE">
      <w:r w:rsidRPr="00BA3755">
        <w:rPr>
          <w:b/>
          <w:bCs/>
        </w:rPr>
        <w:t>THE AUSTRALIAN CENTRE</w:t>
      </w:r>
      <w:r>
        <w:t xml:space="preserve">: Sorry, I can jump in. If you stop share, and then share again, but click Advanced Sharing Options, and click the share sound button, then share it again, it should work. </w:t>
      </w:r>
    </w:p>
    <w:p w14:paraId="0DD2AC43" w14:textId="5789D25E" w:rsidR="00D20E61" w:rsidRDefault="001914CE">
      <w:r>
        <w:t>And just before… just while Talia's trying to do that, s</w:t>
      </w:r>
      <w:r w:rsidR="00BA3755">
        <w:t>o w</w:t>
      </w:r>
      <w:r>
        <w:t>e know through, some limited data, and as we all know with data, it's difficult to get exact numbers, and we only have estimations at this point, bu</w:t>
      </w:r>
      <w:r w:rsidR="00BA3755">
        <w:t xml:space="preserve">t </w:t>
      </w:r>
      <w:r>
        <w:t>from a study in 2018, the, with the ABS,</w:t>
      </w:r>
      <w:r w:rsidR="00BA3755">
        <w:t xml:space="preserve"> </w:t>
      </w:r>
      <w:r>
        <w:t xml:space="preserve">there was an estimation that there was over 32,000 </w:t>
      </w:r>
      <w:r w:rsidR="00F917F3">
        <w:t>Stolen Generations</w:t>
      </w:r>
      <w:r>
        <w:t xml:space="preserve"> </w:t>
      </w:r>
      <w:r w:rsidR="0087511F">
        <w:t>Survivor</w:t>
      </w:r>
      <w:r>
        <w:t>s, across the country. We estimate that there is probably more than that, but as with any data, it's difficult to get exact numbers.</w:t>
      </w:r>
    </w:p>
    <w:p w14:paraId="344521CC" w14:textId="77777777" w:rsidR="00BA3755" w:rsidRDefault="001914CE">
      <w:r>
        <w:t>Let's see how we go with the video.</w:t>
      </w:r>
      <w:r w:rsidR="00BA3755">
        <w:t xml:space="preserve"> Talia,</w:t>
      </w:r>
      <w:r>
        <w:t xml:space="preserve"> do you want to maybe just share it big? </w:t>
      </w:r>
    </w:p>
    <w:p w14:paraId="325FACFF" w14:textId="6A3FD0DE" w:rsidR="00D20E61" w:rsidRDefault="004D738F">
      <w:r w:rsidRPr="000A6820">
        <w:rPr>
          <w:b/>
          <w:bCs/>
        </w:rPr>
        <w:t>SHANNAN DODSON</w:t>
      </w:r>
      <w:r>
        <w:t xml:space="preserve">: </w:t>
      </w:r>
      <w:r w:rsidR="001914CE">
        <w:t>Sorry, I'm probably being, like, such a pain, sorry. We can just watch it like that.</w:t>
      </w:r>
      <w:r w:rsidR="00BA3755">
        <w:t xml:space="preserve"> </w:t>
      </w:r>
      <w:r w:rsidR="001914CE">
        <w:t xml:space="preserve">Sorry, </w:t>
      </w:r>
      <w:r w:rsidR="00BA3755">
        <w:t>Talia.</w:t>
      </w:r>
    </w:p>
    <w:p w14:paraId="10BC1D4F" w14:textId="0C57CFDF" w:rsidR="00D20E61" w:rsidRDefault="00BA3755">
      <w:r w:rsidRPr="004D738F">
        <w:rPr>
          <w:b/>
          <w:bCs/>
        </w:rPr>
        <w:t>VIDEO:</w:t>
      </w:r>
      <w:r>
        <w:t xml:space="preserve"> The story of our communities, people, and nation starts a long, lon</w:t>
      </w:r>
      <w:r>
        <w:t xml:space="preserve">g </w:t>
      </w:r>
      <w:r w:rsidR="001914CE">
        <w:t>ago.</w:t>
      </w:r>
    </w:p>
    <w:p w14:paraId="434A0C58" w14:textId="345C49F8" w:rsidR="00D20E61" w:rsidRDefault="001914CE">
      <w:r>
        <w:t>More than 60,000 years, in fact.</w:t>
      </w:r>
    </w:p>
    <w:p w14:paraId="42502664" w14:textId="449D6B28" w:rsidR="00D20E61" w:rsidRDefault="001914CE">
      <w:r>
        <w:t>This was when our culture and our law first started to thrive.</w:t>
      </w:r>
    </w:p>
    <w:p w14:paraId="2EE400CB" w14:textId="02116AA0" w:rsidR="00D20E61" w:rsidRDefault="001914CE">
      <w:r>
        <w:lastRenderedPageBreak/>
        <w:t>We knew who we were.</w:t>
      </w:r>
    </w:p>
    <w:p w14:paraId="07128BBA" w14:textId="5414F594" w:rsidR="00D20E61" w:rsidRDefault="001914CE">
      <w:r>
        <w:t>And where we belonged.</w:t>
      </w:r>
      <w:r w:rsidR="00BA3755">
        <w:t xml:space="preserve"> </w:t>
      </w:r>
      <w:r>
        <w:t>We took care of each other, our land, and our waters.</w:t>
      </w:r>
    </w:p>
    <w:p w14:paraId="6FDDBE46" w14:textId="68BDC6DA" w:rsidR="00D20E61" w:rsidRDefault="001914CE">
      <w:r>
        <w:t>We ate food that made us healthy.</w:t>
      </w:r>
    </w:p>
    <w:p w14:paraId="388DD2C7" w14:textId="2B3685B4" w:rsidR="00D20E61" w:rsidRDefault="001914CE">
      <w:r>
        <w:t>Lived on country and abided by our laws and song lines.</w:t>
      </w:r>
    </w:p>
    <w:p w14:paraId="14FA9081" w14:textId="0DDEFBA9" w:rsidR="00D20E61" w:rsidRDefault="001914CE">
      <w:r>
        <w:t>Our families, our children were happy, with strong minds and hearts, because they were where they belonged.</w:t>
      </w:r>
    </w:p>
    <w:p w14:paraId="1F7B8ACD" w14:textId="20A8A8C7" w:rsidR="00D20E61" w:rsidRDefault="001914CE">
      <w:r>
        <w:t>But th</w:t>
      </w:r>
      <w:r w:rsidR="00BA3755">
        <w:t>e</w:t>
      </w:r>
      <w:r>
        <w:t>n, everything changed.</w:t>
      </w:r>
    </w:p>
    <w:p w14:paraId="50D6DCA3" w14:textId="6691C428" w:rsidR="00D20E61" w:rsidRDefault="001914CE">
      <w:r>
        <w:t>Colonization came.</w:t>
      </w:r>
    </w:p>
    <w:p w14:paraId="3C11BF78" w14:textId="50878BA9" w:rsidR="00D20E61" w:rsidRDefault="001914CE">
      <w:r>
        <w:t>Bringing wars. Disease.</w:t>
      </w:r>
    </w:p>
    <w:p w14:paraId="4A48F561" w14:textId="7FAE2F4A" w:rsidR="00D20E61" w:rsidRDefault="001914CE">
      <w:r>
        <w:t>Famine.</w:t>
      </w:r>
    </w:p>
    <w:p w14:paraId="01F4CCE3" w14:textId="6E122BFF" w:rsidR="00D20E61" w:rsidRDefault="001914CE">
      <w:r>
        <w:t>Violence.</w:t>
      </w:r>
    </w:p>
    <w:p w14:paraId="622F15B5" w14:textId="752F32DA" w:rsidR="00D20E61" w:rsidRDefault="001914CE">
      <w:r>
        <w:t>And the destruction and violation of our cultural laws, sacred sites, families, and communities.</w:t>
      </w:r>
    </w:p>
    <w:p w14:paraId="6D00606A" w14:textId="77065124" w:rsidR="00D20E61" w:rsidRDefault="001914CE">
      <w:r>
        <w:t>We were denied our knowledge, language, ceremonies, and identity. The very things that tell us who we are and where we belong, and our connections with each other and the land grew weak. And then, our children were taken from us. They had their names changed and their identities stripped away.</w:t>
      </w:r>
    </w:p>
    <w:p w14:paraId="36446125" w14:textId="5BEB00CC" w:rsidR="00D20E61" w:rsidRDefault="001914CE">
      <w:r>
        <w:t>They were told that Aboriginal people were bad.</w:t>
      </w:r>
    </w:p>
    <w:p w14:paraId="1F8AB2EE" w14:textId="0FE8C84B" w:rsidR="00D20E61" w:rsidRDefault="001914CE">
      <w:r>
        <w:t>Worse still, They were told that their parents and grandparents did not want them.</w:t>
      </w:r>
    </w:p>
    <w:p w14:paraId="21CC0942" w14:textId="1A5C134B" w:rsidR="00D20E61" w:rsidRDefault="001914CE">
      <w:r>
        <w:t xml:space="preserve">For years this happened, and those children became known as the </w:t>
      </w:r>
      <w:r w:rsidR="00F917F3">
        <w:t xml:space="preserve">Stolen </w:t>
      </w:r>
      <w:r w:rsidR="00C8487D">
        <w:t>Generations</w:t>
      </w:r>
      <w:r>
        <w:t>.</w:t>
      </w:r>
    </w:p>
    <w:p w14:paraId="309D93EA" w14:textId="403F754E" w:rsidR="00D20E61" w:rsidRDefault="001914CE">
      <w:r>
        <w:t>Our children were denied love and experienced physical, emotional, and sexual abuse. This left very deep, very complex, and very real wounds, leaving scars that are still being felt personally, socially, spiritually, and collectively.</w:t>
      </w:r>
    </w:p>
    <w:p w14:paraId="472BFC85" w14:textId="5F056703" w:rsidR="00D20E61" w:rsidRDefault="001914CE">
      <w:r>
        <w:t>In the time when our story started.</w:t>
      </w:r>
    </w:p>
    <w:p w14:paraId="335447CA" w14:textId="49B065D5" w:rsidR="00D20E61" w:rsidRDefault="001914CE">
      <w:r>
        <w:t xml:space="preserve">We were able to parent in the cultural way that has seen our families survive and thrive for generations. Our people were strong, and our culture flowed and healed us in times of hurt. But since the trauma of colonization and the </w:t>
      </w:r>
      <w:r w:rsidR="00F917F3">
        <w:t xml:space="preserve">Stolen </w:t>
      </w:r>
      <w:r w:rsidR="00C8487D">
        <w:t>Generations</w:t>
      </w:r>
      <w:r>
        <w:t>.</w:t>
      </w:r>
    </w:p>
    <w:p w14:paraId="5D18F396" w14:textId="220AAEB4" w:rsidR="00D20E61" w:rsidRDefault="001914CE">
      <w:r>
        <w:t>We have not been able to heal in the same way. And we have unknowingly passed this trauma on to our children through sharing our sad stories and having them witness and experience our pain. This is known as intergenerational trauma.</w:t>
      </w:r>
    </w:p>
    <w:p w14:paraId="09DFF577" w14:textId="0B5A530B" w:rsidR="00D20E61" w:rsidRDefault="001914CE">
      <w:r>
        <w:t>And we see symptoms today in broken relationships, disconnected families, violence, suicide, and drug and alcohol abuse. But this is not where our story ends. We still have strong minds and hearts, and we still know who we were and where we belong. By creating safe and strong communities together.</w:t>
      </w:r>
    </w:p>
    <w:p w14:paraId="5F5BCB1E" w14:textId="59331570" w:rsidR="00D20E61" w:rsidRDefault="001914CE">
      <w:r>
        <w:t>Supporting our families to be free from pain, returning to our culture, and building a strength of identity, we can stop the cycle of trauma and bring about positive intergenerational change.</w:t>
      </w:r>
    </w:p>
    <w:p w14:paraId="1D7FF370" w14:textId="54001B14" w:rsidR="00D20E61" w:rsidRDefault="001914CE">
      <w:r>
        <w:lastRenderedPageBreak/>
        <w:t>shows up we can continue to thrive for the next 60,000 years. There are simple things that we can all do to help heal our trauma.</w:t>
      </w:r>
    </w:p>
    <w:p w14:paraId="42A92CF2" w14:textId="5417A161" w:rsidR="00D20E61" w:rsidRDefault="001914CE">
      <w:r>
        <w:t>Visit healingfoundation.org.au</w:t>
      </w:r>
      <w:r>
        <w:t xml:space="preserve"> to find out more.</w:t>
      </w:r>
    </w:p>
    <w:p w14:paraId="6F2E20F2" w14:textId="3ADE205B" w:rsidR="00D20E61" w:rsidRDefault="00BA3755">
      <w:r w:rsidRPr="00BA3755">
        <w:rPr>
          <w:b/>
          <w:bCs/>
        </w:rPr>
        <w:t>SHANNAN DODSON:</w:t>
      </w:r>
      <w:r>
        <w:t xml:space="preserve"> </w:t>
      </w:r>
      <w:r w:rsidR="001914CE">
        <w:t>Thanks, Talia.</w:t>
      </w:r>
    </w:p>
    <w:p w14:paraId="55134B9B" w14:textId="74D49E07" w:rsidR="00D20E61" w:rsidRDefault="001914CE">
      <w:r>
        <w:t>So, and that video is also available publicly if anyone ever wants to use it. We can probably get a link for people. As I was saying before, we don't hav</w:t>
      </w:r>
      <w:r w:rsidR="00BA3755">
        <w:t>e e</w:t>
      </w:r>
      <w:r>
        <w:t xml:space="preserve">xact data about the number of </w:t>
      </w:r>
      <w:r w:rsidR="0087511F">
        <w:t>Survivor</w:t>
      </w:r>
      <w:r>
        <w:t>s, but we do, know that, in 2018, there was at least 32,000 recorded.</w:t>
      </w:r>
    </w:p>
    <w:p w14:paraId="1D41C7C7" w14:textId="44B18642" w:rsidR="00D20E61" w:rsidRDefault="001914CE">
      <w:r>
        <w:t xml:space="preserve">And there's still many </w:t>
      </w:r>
      <w:r w:rsidR="0087511F">
        <w:t>Survivor</w:t>
      </w:r>
      <w:r>
        <w:t>s, across the country. And unfortunately, what we know from that data is that the trauma that was caused by removal</w:t>
      </w:r>
      <w:r w:rsidR="00BA3755">
        <w:t xml:space="preserve"> </w:t>
      </w:r>
      <w:r>
        <w:t xml:space="preserve">means that, </w:t>
      </w:r>
      <w:r w:rsidR="0087511F">
        <w:t>Survivor</w:t>
      </w:r>
      <w:r>
        <w:t>s are a gap within the gap, so they're more likely to face complex health and mental health conditions, disabilities, and poor socio-economic outcomes compared to other Aboriginal and Torres Strait Islander peoples.</w:t>
      </w:r>
    </w:p>
    <w:p w14:paraId="1DDA29E8" w14:textId="77777777" w:rsidR="00BA3755" w:rsidRDefault="001914CE">
      <w:r>
        <w:t>And so I think w</w:t>
      </w:r>
      <w:r w:rsidR="00BA3755">
        <w:t>as a</w:t>
      </w:r>
      <w:r>
        <w:t>s is, indicative of this map</w:t>
      </w:r>
      <w:r w:rsidR="00BA3755">
        <w:t>, t</w:t>
      </w:r>
      <w:r>
        <w:t xml:space="preserve">hat acknowledging their experiences and recognising this state-sanctioned trauma and their individual and collective resilience is critical to healing for </w:t>
      </w:r>
      <w:r w:rsidR="0087511F">
        <w:t>Survivor</w:t>
      </w:r>
      <w:r>
        <w:t>s, their families and communities.</w:t>
      </w:r>
      <w:r w:rsidR="00BA3755">
        <w:t xml:space="preserve"> </w:t>
      </w:r>
    </w:p>
    <w:p w14:paraId="6E9C82EA" w14:textId="144A807F" w:rsidR="00D20E61" w:rsidRDefault="001914CE">
      <w:r>
        <w:t xml:space="preserve">Centering </w:t>
      </w:r>
      <w:r w:rsidR="0087511F">
        <w:t>Survivor</w:t>
      </w:r>
      <w:r>
        <w:t xml:space="preserve"> stories also underpins critical truth-telling and challenges accepted narratives of Australian history.</w:t>
      </w:r>
      <w:r w:rsidR="00BA3755">
        <w:t xml:space="preserve"> </w:t>
      </w:r>
      <w:r>
        <w:t>So, if we go now onto the map, so</w:t>
      </w:r>
      <w:r w:rsidR="00BA3755">
        <w:t xml:space="preserve"> t</w:t>
      </w:r>
      <w:r>
        <w:t xml:space="preserve">he map, of </w:t>
      </w:r>
      <w:r w:rsidR="00BA3755">
        <w:t>Stolen</w:t>
      </w:r>
      <w:r>
        <w:t xml:space="preserve"> Generations institutions, it really is one of those powerful truth-telling and educational tools that sheds a light on this chapter of Australian history.</w:t>
      </w:r>
      <w:r w:rsidR="00BA3755">
        <w:t xml:space="preserve"> </w:t>
      </w:r>
      <w:r>
        <w:t>It maps the institutions, missions, reserves, and settlements</w:t>
      </w:r>
      <w:r w:rsidR="00BA3755">
        <w:t xml:space="preserve">, </w:t>
      </w:r>
      <w:r>
        <w:t>camps where Aboriginal and Torres Strait Islander children were forcibly removed to, across much of the 20th century.</w:t>
      </w:r>
    </w:p>
    <w:p w14:paraId="30308429" w14:textId="150FE4F9" w:rsidR="00D20E61" w:rsidRDefault="001914CE">
      <w:r>
        <w:t xml:space="preserve">It's a really powerful visual tool, and it was first developed in 2019, and the original intent of it was, as a sort of healing, tracing resource for </w:t>
      </w:r>
      <w:r w:rsidR="003E14DD">
        <w:t>Stolen Generation</w:t>
      </w:r>
      <w:r>
        <w:t xml:space="preserve"> organisations, link-ups, and </w:t>
      </w:r>
      <w:r w:rsidR="0087511F">
        <w:t>Survivor</w:t>
      </w:r>
      <w:r>
        <w:t>s.</w:t>
      </w:r>
      <w:r w:rsidR="00BA3755">
        <w:t xml:space="preserve"> </w:t>
      </w:r>
      <w:r>
        <w:t>But also as an educational tool for schools.</w:t>
      </w:r>
      <w:r w:rsidR="00BA3755">
        <w:t xml:space="preserve"> </w:t>
      </w:r>
      <w:r>
        <w:t>It highlights hundreds of institutions, and what you see in the map is that the highest number is in WA in South Australia.</w:t>
      </w:r>
    </w:p>
    <w:p w14:paraId="28613136" w14:textId="1BCFB24B" w:rsidR="00D20E61" w:rsidRDefault="00BA3755">
      <w:r>
        <w:t>W</w:t>
      </w:r>
      <w:r w:rsidR="001914CE">
        <w:t xml:space="preserve">hat we did with </w:t>
      </w:r>
      <w:r w:rsidR="0087511F">
        <w:t>The Healing Foundation</w:t>
      </w:r>
      <w:r w:rsidR="001914CE">
        <w:t xml:space="preserve"> is we reviewed the map, and revealed… it revealed the need to update the data, improve the design of it, and enhance that user experience of it.</w:t>
      </w:r>
      <w:r>
        <w:t xml:space="preserve"> </w:t>
      </w:r>
      <w:r w:rsidR="001914CE">
        <w:t>And I think what we did through that review was, we realized that there was a lack of information about institutions, just even the usability of the map, and, actually locating the sites.</w:t>
      </w:r>
      <w:r>
        <w:t xml:space="preserve"> </w:t>
      </w:r>
      <w:r w:rsidR="001914CE">
        <w:t>And there wasn't, sort of, as much ongoing learning opportunities.</w:t>
      </w:r>
    </w:p>
    <w:p w14:paraId="5F4F2347" w14:textId="7FAA2A7E" w:rsidR="00D20E61" w:rsidRDefault="001914CE">
      <w:r>
        <w:t>We also saw opportunities to increase the users, And</w:t>
      </w:r>
      <w:r w:rsidR="00BA3755">
        <w:t xml:space="preserve"> w</w:t>
      </w:r>
      <w:r>
        <w:t xml:space="preserve">e realized that the experience of </w:t>
      </w:r>
      <w:r w:rsidR="0087511F">
        <w:t>Survivor</w:t>
      </w:r>
      <w:r>
        <w:t>s and the need for the map to support healing was really critical.</w:t>
      </w:r>
    </w:p>
    <w:p w14:paraId="7A093FA5" w14:textId="77777777" w:rsidR="00D20E61" w:rsidRDefault="001914CE">
      <w:r>
        <w:t>But it also became apparent that the map was being used by much broader audiences, like media, students, teachers, and researchers, and so we thought that there was a real opportunity for redevelopment, that sought to address some of these gaps.</w:t>
      </w:r>
    </w:p>
    <w:p w14:paraId="47E78A17" w14:textId="144FC7EE" w:rsidR="00D20E61" w:rsidRDefault="001914CE">
      <w:r>
        <w:t>So, going on to improving the map. So</w:t>
      </w:r>
      <w:r w:rsidR="00BA3755">
        <w:t xml:space="preserve"> w</w:t>
      </w:r>
      <w:r>
        <w:t>hen we were looking at improving the map, we are looking at it and approaching it from, sort of, different phases. So, really redeveloping it was looking at the research information and data informing the map, and then, the development of a new platform for usability.</w:t>
      </w:r>
    </w:p>
    <w:p w14:paraId="5A2792F4" w14:textId="7E53D3C3" w:rsidR="00D20E61" w:rsidRDefault="001914CE">
      <w:r>
        <w:t xml:space="preserve">And we're really grateful to, the </w:t>
      </w:r>
      <w:r w:rsidR="0087511F">
        <w:t>Australian Centre</w:t>
      </w:r>
      <w:r>
        <w:t xml:space="preserve"> to… for coming in, and, reviewing and helping to update the data supplied, and as was mentioned, also, a big thank you to Find and Connect</w:t>
      </w:r>
      <w:r w:rsidR="00BA3755">
        <w:t xml:space="preserve"> </w:t>
      </w:r>
      <w:r>
        <w:t>in supporting that data. And I would also like to, at this point, just acknowledge my fantastic team.</w:t>
      </w:r>
      <w:r w:rsidR="00BA3755">
        <w:t xml:space="preserve"> </w:t>
      </w:r>
      <w:r>
        <w:t xml:space="preserve">Particularly </w:t>
      </w:r>
      <w:r w:rsidR="00BA3755">
        <w:t>Talia and Gemmia</w:t>
      </w:r>
      <w:r>
        <w:t xml:space="preserve"> that are both on this call at the moment, as this has been, a really big project, but so critical, and, yeah, just want to acknowledge the amazing work that they've done in pushing this forward.</w:t>
      </w:r>
    </w:p>
    <w:p w14:paraId="758E34BF" w14:textId="72AAD731" w:rsidR="00D20E61" w:rsidRDefault="001914CE">
      <w:r>
        <w:t xml:space="preserve">We really relied on the </w:t>
      </w:r>
      <w:r w:rsidR="0087511F">
        <w:t>Australian Centre</w:t>
      </w:r>
      <w:r>
        <w:t xml:space="preserve"> to review, quality check, and clean up the existing data, also to help identify any gaps, including missing sites, because we know that there's obviously historical information that can be found through data, but we know that there's also </w:t>
      </w:r>
      <w:r w:rsidR="0087511F">
        <w:t>Survivor</w:t>
      </w:r>
      <w:r>
        <w:t>, testimony or information that we will continue to try and feed into that</w:t>
      </w:r>
      <w:r w:rsidR="00BA3755">
        <w:t xml:space="preserve"> </w:t>
      </w:r>
      <w:r>
        <w:t>data.</w:t>
      </w:r>
    </w:p>
    <w:p w14:paraId="6B8A7AAC" w14:textId="6823C4E1" w:rsidR="00D20E61" w:rsidRDefault="001914CE">
      <w:r>
        <w:t xml:space="preserve">So, the original map and the review was supplied by Fine and Connect, and then the </w:t>
      </w:r>
      <w:r w:rsidR="0087511F">
        <w:t>Australian Centre</w:t>
      </w:r>
      <w:r>
        <w:t>, went through these data sets to work with, to produce a final data set that would be used to inform that updated map.</w:t>
      </w:r>
    </w:p>
    <w:p w14:paraId="38B316FB" w14:textId="19745975" w:rsidR="00D20E61" w:rsidRDefault="001914CE">
      <w:r>
        <w:t xml:space="preserve">They used a really, rigorous methodology grounded in two key principles, which was </w:t>
      </w:r>
      <w:r w:rsidR="0087511F">
        <w:t>Survivor</w:t>
      </w:r>
      <w:r>
        <w:t xml:space="preserve">-centric, where the data must center the lived experiences of </w:t>
      </w:r>
      <w:r w:rsidR="0087511F">
        <w:t>Survivor</w:t>
      </w:r>
      <w:r>
        <w:t>s, and be meaningful form from their… meaningful from their perspectives.</w:t>
      </w:r>
      <w:r w:rsidR="00BA3755">
        <w:t xml:space="preserve"> </w:t>
      </w:r>
      <w:r>
        <w:t>But also academically rigorous and repeatable, where the data must be sound and research methodologies must be easily replicated and implemented by future researchers.</w:t>
      </w:r>
      <w:r w:rsidR="00BA3755">
        <w:t xml:space="preserve"> </w:t>
      </w:r>
      <w:r>
        <w:t xml:space="preserve">So, with this applied, there was a small change in known sites, but there remained hundreds. So, the methodology allowed for new sites to be included when additional information became available, and it can be confirmed that </w:t>
      </w:r>
      <w:r w:rsidR="00F917F3">
        <w:t>Stolen Generations</w:t>
      </w:r>
      <w:r>
        <w:t xml:space="preserve"> </w:t>
      </w:r>
      <w:r w:rsidR="0087511F">
        <w:t>Survivor</w:t>
      </w:r>
      <w:r>
        <w:t>s were housed there.</w:t>
      </w:r>
    </w:p>
    <w:p w14:paraId="65821ED6" w14:textId="5E341F9C" w:rsidR="00D20E61" w:rsidRDefault="001914CE">
      <w:r>
        <w:t xml:space="preserve">The evidence base is weighted towards </w:t>
      </w:r>
      <w:r w:rsidR="0087511F">
        <w:t>Survivor</w:t>
      </w:r>
      <w:r>
        <w:t xml:space="preserve"> experiences, but it can be correlated with documentation and cross-referenced across multiple sources.</w:t>
      </w:r>
      <w:r w:rsidR="00BA3755">
        <w:t xml:space="preserve"> </w:t>
      </w:r>
      <w:r>
        <w:t xml:space="preserve">And so this approach saw that categorization… categorization of sites based on evidence that, again, ensures </w:t>
      </w:r>
      <w:r w:rsidR="0087511F">
        <w:t>Survivor</w:t>
      </w:r>
      <w:r>
        <w:t xml:space="preserve"> experiences at the heart of understanding this history.</w:t>
      </w:r>
    </w:p>
    <w:p w14:paraId="63A2BEB0" w14:textId="4F482753" w:rsidR="00D20E61" w:rsidRDefault="001914CE">
      <w:r>
        <w:t xml:space="preserve">So, the </w:t>
      </w:r>
      <w:r w:rsidR="0087511F">
        <w:t>Australian Centre</w:t>
      </w:r>
      <w:r>
        <w:t xml:space="preserve"> engaged with over 98 sources of evidence, including, but not limited to, the Bring Them Home report, the Bringing Them Home Oral History Project, community histories, government reports, records and research guides, academic sources, news reports, publications</w:t>
      </w:r>
      <w:r w:rsidR="00BA3755">
        <w:t xml:space="preserve">, </w:t>
      </w:r>
      <w:r>
        <w:t>resources from Aboriginal organisations and biographies, so just a small amount of, data there. But,</w:t>
      </w:r>
      <w:r w:rsidR="00BA3755">
        <w:t xml:space="preserve"> b</w:t>
      </w:r>
      <w:r>
        <w:t xml:space="preserve">ut as I said before, with the lack of records, we know that part of the removal processes and system means that records often don't accurately reflect the lived experiences of </w:t>
      </w:r>
      <w:r w:rsidR="00F917F3">
        <w:t>Stolen Generations</w:t>
      </w:r>
      <w:r>
        <w:t xml:space="preserve"> </w:t>
      </w:r>
      <w:r w:rsidR="0087511F">
        <w:t>Survivor</w:t>
      </w:r>
      <w:r>
        <w:t>s. So we know that many of these records are coming from a colonial perspective.</w:t>
      </w:r>
    </w:p>
    <w:p w14:paraId="16C7E513" w14:textId="0C3F9F24" w:rsidR="00D20E61" w:rsidRDefault="001914CE">
      <w:r>
        <w:t>And that we know that there is also gaps around, the various locations across jurisdictions and in private collections.</w:t>
      </w:r>
      <w:r w:rsidR="00BA3755">
        <w:t xml:space="preserve"> </w:t>
      </w:r>
      <w:r>
        <w:t>So, when…</w:t>
      </w:r>
      <w:r w:rsidR="00BA3755">
        <w:t xml:space="preserve"> </w:t>
      </w:r>
      <w:r>
        <w:t>As part of the second phase, there was also, consultation and development, where, Joseph Mark, a developer, was engaged to redevelop the map to make it more user-friendly, and to try and,</w:t>
      </w:r>
      <w:r w:rsidR="00BA3755">
        <w:t xml:space="preserve"> </w:t>
      </w:r>
      <w:r>
        <w:t xml:space="preserve">get these, aspects, implemented as part of that map. We also engaged with some key stakeholders, such as </w:t>
      </w:r>
      <w:r w:rsidR="0087511F">
        <w:t>Survivor</w:t>
      </w:r>
      <w:r>
        <w:t xml:space="preserve">s, link-ups, </w:t>
      </w:r>
      <w:r w:rsidR="00F917F3">
        <w:t>Stolen Generations</w:t>
      </w:r>
      <w:r>
        <w:t xml:space="preserve"> organisations, researchers, and record holders.</w:t>
      </w:r>
    </w:p>
    <w:p w14:paraId="2EDBFCDC" w14:textId="77777777" w:rsidR="00BA3755" w:rsidRDefault="001914CE">
      <w:r>
        <w:t>The map has got a bit more of an integrated user experience with more detailed information about institution… about the institutions and better mapping technology.</w:t>
      </w:r>
      <w:r>
        <w:t xml:space="preserve">And it does lead people to further resources, whether it be around redress, </w:t>
      </w:r>
      <w:r w:rsidR="00BA3755">
        <w:t>A</w:t>
      </w:r>
      <w:r>
        <w:t>IATSIS, or other relevant sources, to that entry.</w:t>
      </w:r>
      <w:r w:rsidR="00BA3755">
        <w:t xml:space="preserve"> </w:t>
      </w:r>
      <w:r>
        <w:t xml:space="preserve">And we've really built it to be adaptable, so, where it can grow, to have more information, stories, </w:t>
      </w:r>
      <w:r w:rsidR="0087511F">
        <w:t>Survivor</w:t>
      </w:r>
      <w:r>
        <w:t xml:space="preserve"> experiences, and broader </w:t>
      </w:r>
      <w:r w:rsidR="00F917F3">
        <w:t>Stolen Generations</w:t>
      </w:r>
      <w:r>
        <w:t>'s history.</w:t>
      </w:r>
      <w:r w:rsidR="00BA3755">
        <w:t xml:space="preserve"> </w:t>
      </w:r>
    </w:p>
    <w:p w14:paraId="1710BB74" w14:textId="404D78D7" w:rsidR="00D20E61" w:rsidRDefault="001914CE">
      <w:r>
        <w:t xml:space="preserve">And so, thank you </w:t>
      </w:r>
      <w:r w:rsidR="00BA3755">
        <w:t xml:space="preserve">Talia. </w:t>
      </w:r>
      <w:r>
        <w:t>And so, just an example of some of the different entries. So, we have one of the most notorious institutions, Kinch</w:t>
      </w:r>
      <w:r w:rsidR="00BA3755">
        <w:t>e</w:t>
      </w:r>
      <w:r>
        <w:t>la, and we've tried to, at this stage, provide detailed information about the site with some more robust descriptions.</w:t>
      </w:r>
    </w:p>
    <w:p w14:paraId="6C416F7D" w14:textId="20C037FC" w:rsidR="00D20E61" w:rsidRDefault="001914CE">
      <w:r>
        <w:t xml:space="preserve">And each entry is pinpointed on and geographically located, showing the type of institution, other names for the institution, so when people are searching, it… they can… sometimes they may have been referred to differently, who it was run by, a description, and also a street view image of that site today. And there's an opt-in for that, because we know that that can also </w:t>
      </w:r>
      <w:r>
        <w:t xml:space="preserve">be traumatising for </w:t>
      </w:r>
      <w:r w:rsidR="0087511F">
        <w:t>Survivor</w:t>
      </w:r>
      <w:r>
        <w:t>s</w:t>
      </w:r>
      <w:r w:rsidR="00BA3755">
        <w:t xml:space="preserve"> </w:t>
      </w:r>
      <w:r>
        <w:t>to see that site, but we also know for educators and for just the general public, it's important for them to see that sometimes these institutions may be on existing sites that they had no idea that there used to be an institution there. I think it's really important that that's highlighted as part of this.</w:t>
      </w:r>
    </w:p>
    <w:p w14:paraId="0CA2738F" w14:textId="7F6A43BA" w:rsidR="00D20E61" w:rsidRDefault="001914CE">
      <w:r>
        <w:t>But there's also referral to support services, because we know that this information can be really triggering for people. And also the, ma</w:t>
      </w:r>
      <w:r w:rsidR="00BA3755">
        <w:t xml:space="preserve">p </w:t>
      </w:r>
      <w:r>
        <w:t xml:space="preserve">will incorporate, </w:t>
      </w:r>
      <w:r w:rsidR="00F917F3">
        <w:t xml:space="preserve">Stolen </w:t>
      </w:r>
      <w:r w:rsidR="00C8487D">
        <w:t>Generations</w:t>
      </w:r>
      <w:r>
        <w:t xml:space="preserve"> memorials, because we know that there are memorials around the country that aren't, sort of, necessarily reflected in one area, and that's what we're also trying to do with this map.</w:t>
      </w:r>
    </w:p>
    <w:p w14:paraId="5DB185CC" w14:textId="23449A71" w:rsidR="00D20E61" w:rsidRDefault="001914CE">
      <w:r>
        <w:t>Next. Thanks, Talia.</w:t>
      </w:r>
    </w:p>
    <w:p w14:paraId="6D73F645" w14:textId="77777777" w:rsidR="00BA3755" w:rsidRDefault="001914CE">
      <w:r>
        <w:t>This is just a</w:t>
      </w:r>
      <w:r w:rsidR="00BA3755">
        <w:t xml:space="preserve"> s</w:t>
      </w:r>
      <w:r>
        <w:t xml:space="preserve">ort of representation of </w:t>
      </w:r>
      <w:r>
        <w:t>the map, showing, sort of, all the sites. And what you can do is actually zoom in and go through all the different states and territories and find the different institutions that have been listed.</w:t>
      </w:r>
      <w:r w:rsidR="00BA3755">
        <w:t xml:space="preserve"> </w:t>
      </w:r>
    </w:p>
    <w:p w14:paraId="76A25688" w14:textId="38A87A97" w:rsidR="00D20E61" w:rsidRDefault="001914CE">
      <w:r>
        <w:t>Talia, do you want to go next? Sorry.</w:t>
      </w:r>
      <w:r w:rsidR="00BA3755">
        <w:t xml:space="preserve"> </w:t>
      </w:r>
      <w:r>
        <w:t>Oh, sorry, there are… where we can actually click on that.</w:t>
      </w:r>
    </w:p>
    <w:p w14:paraId="67F3E2C2" w14:textId="072A98A2" w:rsidR="00D20E61" w:rsidRDefault="001914CE">
      <w:r>
        <w:t xml:space="preserve">And as I said with the map, there is still so much opportunity to grow the map and to expand it to ensure that we see the importance of right of reply from </w:t>
      </w:r>
      <w:r w:rsidR="0087511F">
        <w:t>Survivor</w:t>
      </w:r>
      <w:r>
        <w:t>s when it comes to these, institutions and what is</w:t>
      </w:r>
      <w:r w:rsidR="00BA3755">
        <w:t xml:space="preserve"> </w:t>
      </w:r>
      <w:r>
        <w:t xml:space="preserve">actually outlined in the descriptions, but also how can we incorporate </w:t>
      </w:r>
      <w:r w:rsidR="0087511F">
        <w:t>Survivor</w:t>
      </w:r>
      <w:r>
        <w:t xml:space="preserve"> stories, and other, </w:t>
      </w:r>
      <w:r w:rsidR="0087511F">
        <w:t>Survivor</w:t>
      </w:r>
      <w:r>
        <w:t>-centered narratives as part of these maps, but we knew that we needed to update it</w:t>
      </w:r>
      <w:r w:rsidR="00BA3755">
        <w:t xml:space="preserve"> </w:t>
      </w:r>
      <w:r>
        <w:t>in phases to ensure that the correct information can, be there as much as possible, and that there is a representation of these sites across the country, particularly as we have redress schemes running currently as well. It's really important to have this representation, but there is so much, more that we can build upon with this map.</w:t>
      </w:r>
    </w:p>
    <w:p w14:paraId="6F7EFE92" w14:textId="6C1B5F04" w:rsidR="00D20E61" w:rsidRDefault="001914CE">
      <w:r>
        <w:t>I don't know if we can show a live view of it, I think it's…</w:t>
      </w:r>
      <w:r>
        <w:t>That's alright, Talia. Bu</w:t>
      </w:r>
      <w:r w:rsidR="00BA3755">
        <w:t>t i</w:t>
      </w:r>
      <w:r>
        <w:t>n terms of where people can find this map, if we want to just go to the next slide, is you can find this map on our website.</w:t>
      </w:r>
      <w:r w:rsidR="00895EB1">
        <w:t xml:space="preserve"> </w:t>
      </w:r>
      <w:r>
        <w:t xml:space="preserve">And there's, a link to the map on the website, and it's also on the landing page. We are still working through some bugs with the map, because as with any of these resources, </w:t>
      </w:r>
      <w:r>
        <w:lastRenderedPageBreak/>
        <w:t>sometimes, you know, you might get things come live, and then you need to do a few tweaks here and there, so if anyone does find anything</w:t>
      </w:r>
      <w:r w:rsidR="00895EB1">
        <w:t xml:space="preserve"> </w:t>
      </w:r>
      <w:r>
        <w:t>strange, please do let us know, and I will have, we do have</w:t>
      </w:r>
      <w:r w:rsidR="00895EB1">
        <w:t xml:space="preserve"> </w:t>
      </w:r>
      <w:r>
        <w:t xml:space="preserve">a email address that people can contact, and we have got that email address open for, </w:t>
      </w:r>
      <w:r w:rsidR="0087511F">
        <w:t>Survivor</w:t>
      </w:r>
      <w:r>
        <w:t xml:space="preserve">s and for </w:t>
      </w:r>
      <w:r w:rsidR="00F917F3">
        <w:t>Stolen Generations</w:t>
      </w:r>
      <w:r>
        <w:t xml:space="preserve"> organisations to be able to provide any feedback that we can try and think about incorporating.</w:t>
      </w:r>
    </w:p>
    <w:p w14:paraId="604A1D93" w14:textId="586FAFE5" w:rsidR="00D20E61" w:rsidRDefault="001914CE">
      <w:r>
        <w:t>But, just going, I guess, to… before we get into questions,</w:t>
      </w:r>
      <w:r w:rsidR="00895EB1">
        <w:t xml:space="preserve"> o</w:t>
      </w:r>
      <w:r>
        <w:t>ne of the things that… just going to the next slide, is… as I said, there is…</w:t>
      </w:r>
      <w:r>
        <w:t xml:space="preserve">definitely some more considerations and opportunities that we need to consider as part of this, and it is something that the </w:t>
      </w:r>
      <w:r w:rsidR="0087511F">
        <w:t>Australian Centre</w:t>
      </w:r>
      <w:r>
        <w:t xml:space="preserve"> has, been great in providing back to </w:t>
      </w:r>
      <w:r w:rsidR="0087511F">
        <w:t>The Healing Foundation</w:t>
      </w:r>
      <w:r>
        <w:t xml:space="preserve"> in terms of recommendations.</w:t>
      </w:r>
    </w:p>
    <w:p w14:paraId="7F06E1BD" w14:textId="4C917E82" w:rsidR="00D20E61" w:rsidRDefault="001914CE">
      <w:r>
        <w:t>And I think that, it's great that we've now been able to update the map to a point where</w:t>
      </w:r>
      <w:r w:rsidR="00895EB1">
        <w:t xml:space="preserve"> </w:t>
      </w:r>
      <w:r>
        <w:t xml:space="preserve">we have been able to include more institutions, which, I think gives that validation to </w:t>
      </w:r>
      <w:r w:rsidR="0087511F">
        <w:t>Survivor</w:t>
      </w:r>
      <w:r>
        <w:t>s, particularly, around their own experiences, that those institutions are captured as part of this map.</w:t>
      </w:r>
    </w:p>
    <w:p w14:paraId="3F661A3B" w14:textId="46BD0B53" w:rsidR="00D20E61" w:rsidRDefault="001914CE">
      <w:r>
        <w:t xml:space="preserve">But, you know, there is still more, consideration about, strengthening the data that's underpinning it, and, updating it even more, as I said, in terms of </w:t>
      </w:r>
      <w:r w:rsidR="0087511F">
        <w:t>Survivor</w:t>
      </w:r>
      <w:r>
        <w:t xml:space="preserve"> stories.</w:t>
      </w:r>
      <w:r w:rsidR="00895EB1">
        <w:t xml:space="preserve"> </w:t>
      </w:r>
      <w:r>
        <w:t xml:space="preserve">And ensuring that </w:t>
      </w:r>
      <w:r w:rsidR="0087511F">
        <w:t>Survivor</w:t>
      </w:r>
      <w:r>
        <w:t xml:space="preserve"> experiences are lay at the heart of the map, and incorporating those stories where it's appropriate.</w:t>
      </w:r>
      <w:r w:rsidR="00895EB1">
        <w:t xml:space="preserve"> </w:t>
      </w:r>
      <w:r>
        <w:t>There is, you know, thinking about expanding users to, ensure that there's</w:t>
      </w:r>
      <w:r w:rsidR="00895EB1">
        <w:t xml:space="preserve"> </w:t>
      </w:r>
      <w:r>
        <w:t xml:space="preserve">enough detailed data that's relevant to </w:t>
      </w:r>
      <w:r w:rsidR="0087511F">
        <w:t>Survivor</w:t>
      </w:r>
      <w:r>
        <w:t>s, descendants, support workers, researchers, educators, students, media, policy makers, and the general public. But this is something that we definitely want to look to build on. And</w:t>
      </w:r>
      <w:r w:rsidR="00895EB1">
        <w:t xml:space="preserve"> </w:t>
      </w:r>
      <w:r>
        <w:t>I think that, probably one of the considerations about this map</w:t>
      </w:r>
      <w:r w:rsidR="00895EB1">
        <w:t xml:space="preserve"> </w:t>
      </w:r>
      <w:r>
        <w:t>is it really helps to challenge the assumptions about how we understand Australian history, and especially how we see Australia. To look at just the vast expanse of</w:t>
      </w:r>
      <w:r w:rsidR="00895EB1">
        <w:t xml:space="preserve"> t</w:t>
      </w:r>
      <w:r>
        <w:t>he amount of institutions in the country, and the ones that are currently existing on, areas that people probably are not</w:t>
      </w:r>
      <w:r w:rsidR="00895EB1">
        <w:t xml:space="preserve"> </w:t>
      </w:r>
      <w:r>
        <w:t>aware of in terms of there even being an institution that exists there. But also what some opportunities are for those institutions. We know that there are</w:t>
      </w:r>
      <w:r w:rsidR="00895EB1">
        <w:t xml:space="preserve"> </w:t>
      </w:r>
      <w:r>
        <w:t>institutions such as Kinch</w:t>
      </w:r>
      <w:r w:rsidR="00895EB1">
        <w:t>e</w:t>
      </w:r>
      <w:r>
        <w:t xml:space="preserve">la, </w:t>
      </w:r>
      <w:r w:rsidR="00895EB1">
        <w:t>Coota</w:t>
      </w:r>
      <w:r>
        <w:t xml:space="preserve"> Girls, others, in WA that are looking to create those institution sites into potential educational opportunities, or,</w:t>
      </w:r>
      <w:r w:rsidR="00895EB1">
        <w:t xml:space="preserve"> h</w:t>
      </w:r>
      <w:r>
        <w:t>ealing and, places of</w:t>
      </w:r>
      <w:r w:rsidR="00895EB1">
        <w:t xml:space="preserve"> </w:t>
      </w:r>
      <w:r>
        <w:t xml:space="preserve">sort of reflection, there… of looking at how you can, turn those spaces into that. That's something that </w:t>
      </w:r>
      <w:r w:rsidR="0087511F">
        <w:t>Survivor</w:t>
      </w:r>
      <w:r>
        <w:t>s are looking into.</w:t>
      </w:r>
    </w:p>
    <w:p w14:paraId="387B6786" w14:textId="0398D9D7" w:rsidR="00D20E61" w:rsidRDefault="001914CE">
      <w:r>
        <w:t xml:space="preserve">And I think that this is probably, the starting of looking at how this… these institutions then map across, other sites of significance, for </w:t>
      </w:r>
      <w:r w:rsidR="00F917F3">
        <w:t>Stolen Generations</w:t>
      </w:r>
      <w:r>
        <w:t xml:space="preserve"> </w:t>
      </w:r>
      <w:r w:rsidR="0087511F">
        <w:t>Survivor</w:t>
      </w:r>
      <w:r>
        <w:t>s as well.</w:t>
      </w:r>
    </w:p>
    <w:p w14:paraId="2DEB04B6" w14:textId="7339CA98" w:rsidR="00D20E61" w:rsidRDefault="001914CE">
      <w:r>
        <w:t>So as I said, I think that we have such, plenty of opportunity in the future that,</w:t>
      </w:r>
      <w:r w:rsidR="00895EB1">
        <w:t xml:space="preserve"> </w:t>
      </w:r>
      <w:r>
        <w:t xml:space="preserve">you know, I know will take a lot of care and consideration, and but around those oral histories, more imaging, mapping journeys, mapping key policies, and the, yeah, those </w:t>
      </w:r>
      <w:r w:rsidR="0087511F">
        <w:t>Survivor</w:t>
      </w:r>
      <w:r>
        <w:t xml:space="preserve"> voices telling their experiences.</w:t>
      </w:r>
    </w:p>
    <w:p w14:paraId="0AFC979C" w14:textId="1D2A0E3B" w:rsidR="00D20E61" w:rsidRDefault="001914CE">
      <w:r>
        <w:t xml:space="preserve">But obviously that takes resources, and capacity, and, you know, I think it's something that we at </w:t>
      </w:r>
      <w:r w:rsidR="0087511F">
        <w:t>The Healing Foundation</w:t>
      </w:r>
      <w:r>
        <w:t xml:space="preserve"> are really keen to explore and build upon, and it's just about, how we do that, in a realistic</w:t>
      </w:r>
      <w:r w:rsidR="00895EB1">
        <w:t xml:space="preserve"> </w:t>
      </w:r>
      <w:r>
        <w:t xml:space="preserve">way, but as I said, this is a living resource, and it will continue to change as new information comes to light, particularly from </w:t>
      </w:r>
      <w:r w:rsidR="0087511F">
        <w:t>Survivor</w:t>
      </w:r>
      <w:r>
        <w:t xml:space="preserve">s, from organizations, those who are working with </w:t>
      </w:r>
      <w:r w:rsidR="0087511F">
        <w:t>Survivor</w:t>
      </w:r>
      <w:r>
        <w:t>s on research and history. We know that information just continues to come to light.</w:t>
      </w:r>
    </w:p>
    <w:p w14:paraId="11F25906" w14:textId="004F2852" w:rsidR="00D20E61" w:rsidRDefault="001914CE">
      <w:r>
        <w:t>And so we're really,</w:t>
      </w:r>
      <w:r w:rsidR="00895EB1">
        <w:t xml:space="preserve"> w</w:t>
      </w:r>
      <w:r>
        <w:t>hile we're so, happy to be able to have this out there publicly for people to be able to get that picture, we know that there is many more opportunities as we go forward as well.</w:t>
      </w:r>
    </w:p>
    <w:p w14:paraId="3C6103AF" w14:textId="07D33CA6" w:rsidR="00D20E61" w:rsidRDefault="001914CE">
      <w:r>
        <w:t>So, that's sort of the end of, the main part of the presentation. As I said, I know some of these things can be really challenging for people. There's just some, support contacts there for people if they're interested, and…</w:t>
      </w:r>
      <w:r>
        <w:t>yeah, really looking forward to having a bit of a discussion around this, to hear of people's comments, questions, ideas, and as I said, we do have</w:t>
      </w:r>
    </w:p>
    <w:p w14:paraId="091E5AB6" w14:textId="45F24DD0" w:rsidR="00D20E61" w:rsidRDefault="001914CE">
      <w:r>
        <w:t>If you are wanting to get in touch with us about the map, we will be able to provide, I think, that email. I believe it's resources</w:t>
      </w:r>
      <w:r w:rsidR="00895EB1">
        <w:t>@</w:t>
      </w:r>
      <w:r>
        <w:t>healingfoundation.org.au.</w:t>
      </w:r>
    </w:p>
    <w:p w14:paraId="13B5B258" w14:textId="59065C21" w:rsidR="00D20E61" w:rsidRDefault="001914CE">
      <w:r>
        <w:t>And we are hoping to be able to get back to those, queries when we can, but</w:t>
      </w:r>
      <w:r w:rsidR="00895EB1">
        <w:t xml:space="preserve"> </w:t>
      </w:r>
      <w:r>
        <w:t>Jess, we might, move to questions, if we can.</w:t>
      </w:r>
    </w:p>
    <w:p w14:paraId="39A2E50F" w14:textId="3E13C32D" w:rsidR="00D20E61" w:rsidRDefault="00895EB1">
      <w:r w:rsidRPr="00895EB1">
        <w:rPr>
          <w:b/>
          <w:bCs/>
        </w:rPr>
        <w:t>JESSICA GERRARD:</w:t>
      </w:r>
      <w:r>
        <w:t xml:space="preserve"> </w:t>
      </w:r>
      <w:r w:rsidR="001914CE">
        <w:t xml:space="preserve">Thank you so much, </w:t>
      </w:r>
      <w:r w:rsidR="0087511F">
        <w:t>Shannan</w:t>
      </w:r>
      <w:r w:rsidR="001914CE">
        <w:t>, for your powerful and generous presentation.</w:t>
      </w:r>
    </w:p>
    <w:p w14:paraId="688122AF" w14:textId="5D059068" w:rsidR="00D20E61" w:rsidRDefault="001914CE">
      <w:r>
        <w:t xml:space="preserve">I wanted to ask you… we've got a couple of things coming in the Q&amp;A, and please do, as I'm asking this question, keep on putting those in the Q&amp;A, but I just wanted to jump in and ask a question about where you left off at the end there. You talked about the interconnected institutions, and how this map, this incredible resource that </w:t>
      </w:r>
      <w:r w:rsidR="0087511F">
        <w:t>The Healing Foundation</w:t>
      </w:r>
      <w:r>
        <w:t xml:space="preserve"> has delivered, which I think is</w:t>
      </w:r>
      <w:r w:rsidR="00895EB1">
        <w:t xml:space="preserve"> </w:t>
      </w:r>
      <w:r>
        <w:t>so important. But how it really distills and</w:t>
      </w:r>
      <w:r w:rsidR="00895EB1">
        <w:t xml:space="preserve"> </w:t>
      </w:r>
      <w:r>
        <w:t xml:space="preserve">demonstrates what we've known for a while as these overlapping complex of institutions and governance techniques that were involved in </w:t>
      </w:r>
      <w:r w:rsidR="00F917F3">
        <w:t xml:space="preserve">Stolen </w:t>
      </w:r>
      <w:r w:rsidR="00C8487D">
        <w:t>Generations</w:t>
      </w:r>
      <w:r>
        <w:t>.</w:t>
      </w:r>
    </w:p>
    <w:p w14:paraId="6BE23E22" w14:textId="0F64AF58" w:rsidR="00D20E61" w:rsidRDefault="001914CE">
      <w:r>
        <w:t>And I'm wondering if you could talk through what you see the implications for that. We're talking about an agenda of reparations, of healing, how do we account for all of those overlapping government and institutional practices?</w:t>
      </w:r>
      <w:r w:rsidR="00895EB1">
        <w:t xml:space="preserve"> </w:t>
      </w:r>
      <w:r>
        <w:t>When we're trying to put forward those sorts of agendas.</w:t>
      </w:r>
    </w:p>
    <w:p w14:paraId="02ABFAD0" w14:textId="4520526E" w:rsidR="00D20E61" w:rsidRDefault="00895EB1">
      <w:r w:rsidRPr="00895EB1">
        <w:rPr>
          <w:b/>
          <w:bCs/>
        </w:rPr>
        <w:t>SHANNAN DODSON:</w:t>
      </w:r>
      <w:r>
        <w:t xml:space="preserve"> </w:t>
      </w:r>
      <w:r w:rsidR="001914CE">
        <w:t>Yeah, and I think it's an interesting one because there is… there's a lot of possibilities, and I'm not committing ourselves to any of these necessarily, but I think some of the things that have come up, for instance, is I wonder what it would look like if you overlaid this map with, for instance.</w:t>
      </w:r>
      <w:r>
        <w:t xml:space="preserve"> </w:t>
      </w:r>
      <w:r w:rsidR="001914CE">
        <w:t>There has been maps developed around, massacres.</w:t>
      </w:r>
      <w:r>
        <w:t xml:space="preserve"> </w:t>
      </w:r>
      <w:r w:rsidR="001914CE">
        <w:t>There's been maps developed around deaths in custody, people have sort of talked about, I wonder what that would look like in terms of trying to tell a story around the impact of trauma in these communities.</w:t>
      </w:r>
    </w:p>
    <w:p w14:paraId="7412D445" w14:textId="26E4FE1A" w:rsidR="00D20E61" w:rsidRDefault="001914CE">
      <w:r>
        <w:t>But also, I think that, it's… I think this is also probably… One of those things that</w:t>
      </w:r>
      <w:r w:rsidR="00895EB1">
        <w:t xml:space="preserve"> w</w:t>
      </w:r>
      <w:r>
        <w:t>ould be key in terms of truth-telling opportunities</w:t>
      </w:r>
      <w:r w:rsidR="00895EB1">
        <w:t xml:space="preserve"> </w:t>
      </w:r>
      <w:r>
        <w:t>of where these specific sites of significance. As I said, some of them still exist. Some of them, there are some really probably key opportunities to look at what community healing and truth-telling looks like in those areas, not only with the communities</w:t>
      </w:r>
      <w:r w:rsidR="00895EB1">
        <w:t xml:space="preserve"> </w:t>
      </w:r>
      <w:r>
        <w:t>immediately impacted Aboriginal communities, the families, but also, what does that look like with non-Indigenous community in those areas? Because we know, you know, there are a lot of non-Indigenous people who say, I, you know.</w:t>
      </w:r>
    </w:p>
    <w:p w14:paraId="627CA69A" w14:textId="2D84BCAA" w:rsidR="00D20E61" w:rsidRDefault="001914CE">
      <w:r>
        <w:t>I never knew that this institution was just right near my house that exists here. And so where is there potentially some of that truth-telling opportunity,</w:t>
      </w:r>
      <w:r w:rsidR="00895EB1">
        <w:t xml:space="preserve"> </w:t>
      </w:r>
      <w:r>
        <w:t>to be able to have that… those community opportunities, I think, would be really interesting.</w:t>
      </w:r>
    </w:p>
    <w:p w14:paraId="203457C4" w14:textId="6DB6A41B" w:rsidR="00D20E61" w:rsidRDefault="00895EB1">
      <w:r w:rsidRPr="00895EB1">
        <w:rPr>
          <w:b/>
          <w:bCs/>
        </w:rPr>
        <w:t>JESSICA GERRARD:</w:t>
      </w:r>
      <w:r>
        <w:t xml:space="preserve"> </w:t>
      </w:r>
      <w:r w:rsidR="001914CE">
        <w:t>Thank you. We've got lots of questions on the Q&amp;A, so I'm going to turn to those. I'm going to start with,</w:t>
      </w:r>
      <w:r>
        <w:t xml:space="preserve"> </w:t>
      </w:r>
      <w:r w:rsidR="001914CE">
        <w:t xml:space="preserve">a question from Tyna, who says, this is a brilliant resource, such a great presentation. I wanted to ask your thoughts on the heritage listing of </w:t>
      </w:r>
      <w:r w:rsidR="00F917F3">
        <w:t xml:space="preserve">Stolen </w:t>
      </w:r>
      <w:r w:rsidR="00C8487D">
        <w:t>Generations</w:t>
      </w:r>
      <w:r w:rsidR="001914CE">
        <w:t xml:space="preserve"> institutions as a way of preserving these places.</w:t>
      </w:r>
    </w:p>
    <w:p w14:paraId="4CD99634" w14:textId="76FC3CEA" w:rsidR="00D20E61" w:rsidRDefault="00895EB1">
      <w:r w:rsidRPr="00895EB1">
        <w:rPr>
          <w:b/>
          <w:bCs/>
        </w:rPr>
        <w:t>SHANNAN DODSON:</w:t>
      </w:r>
      <w:r>
        <w:t xml:space="preserve"> </w:t>
      </w:r>
      <w:r w:rsidR="001914CE">
        <w:t>Yes.</w:t>
      </w:r>
      <w:r>
        <w:t xml:space="preserve"> </w:t>
      </w:r>
      <w:r w:rsidR="001914CE">
        <w:t xml:space="preserve">I think that, that's definitely a big one that's on the agenda, because… and it is something that I know some of these institutions are looking at in terms of that heritage listing. Like I said, potentially with Kinchala, </w:t>
      </w:r>
      <w:r>
        <w:t>Coota</w:t>
      </w:r>
      <w:r w:rsidR="001914CE">
        <w:t xml:space="preserve"> Girls, I know in WA there is some as well. And yeah, I think that there's a real overlap</w:t>
      </w:r>
      <w:r>
        <w:t xml:space="preserve"> </w:t>
      </w:r>
      <w:r w:rsidR="001914CE">
        <w:t>there, and, a potential, and I think, you know, any</w:t>
      </w:r>
      <w:r>
        <w:t xml:space="preserve"> </w:t>
      </w:r>
      <w:r w:rsidR="001914CE">
        <w:t xml:space="preserve">I think, as I said, like, the difficulty is… what we find at </w:t>
      </w:r>
      <w:r w:rsidR="0087511F">
        <w:t>The Healing Foundation</w:t>
      </w:r>
      <w:r w:rsidR="001914CE">
        <w:t xml:space="preserve"> is there is so many opportunity and breadth of, things that needs to be done, that is urgent, but we're only one organization. The </w:t>
      </w:r>
      <w:r w:rsidR="00F917F3">
        <w:t>Stolen Generations</w:t>
      </w:r>
      <w:r w:rsidR="001914CE">
        <w:t xml:space="preserve"> organisations are limited in their resources, so</w:t>
      </w:r>
      <w:r>
        <w:t xml:space="preserve"> a</w:t>
      </w:r>
      <w:r w:rsidR="001914CE">
        <w:t>ny, ideas or support that people have in order to actually progress some of these things</w:t>
      </w:r>
      <w:r>
        <w:t xml:space="preserve"> i</w:t>
      </w:r>
      <w:r w:rsidR="001914CE">
        <w:t>s really useful, because, you know, we only… we know so much, but being able to have</w:t>
      </w:r>
      <w:r>
        <w:t xml:space="preserve"> </w:t>
      </w:r>
      <w:r w:rsidR="001914CE">
        <w:t>some more, kind of, support in advocacy and even connections, is integral. So, yeah, really,</w:t>
      </w:r>
      <w:r>
        <w:t xml:space="preserve"> o</w:t>
      </w:r>
      <w:r w:rsidR="001914CE">
        <w:t>pen to people's ideas on that.</w:t>
      </w:r>
    </w:p>
    <w:p w14:paraId="6199DBD2" w14:textId="77777777" w:rsidR="00895EB1" w:rsidRDefault="00895EB1">
      <w:r w:rsidRPr="00895EB1">
        <w:rPr>
          <w:b/>
          <w:bCs/>
        </w:rPr>
        <w:t>JESSICA GERRARD</w:t>
      </w:r>
      <w:r>
        <w:t xml:space="preserve">: </w:t>
      </w:r>
      <w:r w:rsidR="001914CE">
        <w:t>Thank you. We also have a question from someone who says that, sadly, the Family Court continues to forcibly remove both Indigenous and non-Indigenous children from safe, protective mothers. Family violence is ignored in favor of traditionalist, colonial and religious views.</w:t>
      </w:r>
      <w:r w:rsidR="001914CE">
        <w:t>The court engages with their own recruited experts to recommend these removals.</w:t>
      </w:r>
      <w:r>
        <w:t xml:space="preserve"> </w:t>
      </w:r>
      <w:r w:rsidR="001914CE">
        <w:t>Are you doing any advocacy or submissions to government to address this horrific practice?</w:t>
      </w:r>
    </w:p>
    <w:p w14:paraId="1A096DD8" w14:textId="2C19F915" w:rsidR="00D20E61" w:rsidRDefault="00895EB1">
      <w:r w:rsidRPr="00895EB1">
        <w:rPr>
          <w:b/>
          <w:bCs/>
        </w:rPr>
        <w:t>SHANNAN DODSON</w:t>
      </w:r>
      <w:r>
        <w:t xml:space="preserve">: </w:t>
      </w:r>
      <w:r w:rsidR="001914CE">
        <w:t xml:space="preserve">Yeah, and one of the things, I guess, with </w:t>
      </w:r>
      <w:r w:rsidR="0087511F">
        <w:t>The Healing Foundation</w:t>
      </w:r>
      <w:r w:rsidR="001914CE">
        <w:t xml:space="preserve">, which has been, interesting, is that we are very conscious with… we've heard from </w:t>
      </w:r>
      <w:r w:rsidR="00F917F3">
        <w:t>Stolen Generations</w:t>
      </w:r>
      <w:r w:rsidR="001914CE">
        <w:t xml:space="preserve"> </w:t>
      </w:r>
      <w:r w:rsidR="0087511F">
        <w:t>Survivor</w:t>
      </w:r>
      <w:r w:rsidR="001914CE">
        <w:t>s that</w:t>
      </w:r>
      <w:r>
        <w:t xml:space="preserve"> t</w:t>
      </w:r>
      <w:r w:rsidR="001914CE">
        <w:t>hey, that many are very keen for us to continue to be an advocacy for them in terms of the unique experience that they suffered as part of those specific government policies.</w:t>
      </w:r>
      <w:r w:rsidR="000A6820">
        <w:t xml:space="preserve"> </w:t>
      </w:r>
      <w:r w:rsidR="001914CE">
        <w:t xml:space="preserve">And to make sure that it is… that we do consider just the unique nature of that. However, a lot of </w:t>
      </w:r>
      <w:r w:rsidR="0087511F">
        <w:t>Survivor</w:t>
      </w:r>
      <w:r w:rsidR="001914CE">
        <w:t>s also talk about the fact that children are still being removed today, and that those…</w:t>
      </w:r>
      <w:r w:rsidR="001914CE">
        <w:t>that it may not have been under the same, you know, legal, policies of that time, but it is essentially a continuation of the Colonial Project. And so, we work with organizations like Snake, for instance, who work with, particularly around child removal, looking at how we can provide evidence of</w:t>
      </w:r>
      <w:r w:rsidR="000A6820">
        <w:t xml:space="preserve"> </w:t>
      </w:r>
      <w:r w:rsidR="001914CE">
        <w:t xml:space="preserve">intergenerational trauma data, what that looks like in terms of current practices. And we also have done, advocacy and submissions around that, but we also, as I said, am conscious of making sure that we are being the voice for </w:t>
      </w:r>
      <w:r w:rsidR="0087511F">
        <w:t>Survivor</w:t>
      </w:r>
      <w:r w:rsidR="001914CE">
        <w:t>s, and, trying to ensure that we have that balance between where we can kind of take up the fight.</w:t>
      </w:r>
    </w:p>
    <w:p w14:paraId="509498B4" w14:textId="5DF80EFE" w:rsidR="00D20E61" w:rsidRDefault="001914CE">
      <w:r>
        <w:t xml:space="preserve">Because there's still a lot of really, unanswered, needs for </w:t>
      </w:r>
      <w:r w:rsidR="0087511F">
        <w:t>Survivor</w:t>
      </w:r>
      <w:r>
        <w:t xml:space="preserve">s that we are trying to address, sadly, before more </w:t>
      </w:r>
      <w:r w:rsidR="0087511F">
        <w:t>Survivor</w:t>
      </w:r>
      <w:r>
        <w:t>s pass away.</w:t>
      </w:r>
      <w:r w:rsidR="000A6820">
        <w:t xml:space="preserve"> </w:t>
      </w:r>
      <w:r>
        <w:t>But it is something that is</w:t>
      </w:r>
      <w:r w:rsidR="000A6820">
        <w:t xml:space="preserve"> c</w:t>
      </w:r>
      <w:r>
        <w:t>onsistently on the agenda in the conversation.</w:t>
      </w:r>
    </w:p>
    <w:p w14:paraId="4C2145BB" w14:textId="6AE9DEB2" w:rsidR="00D20E61" w:rsidRDefault="000A6820">
      <w:r w:rsidRPr="000A6820">
        <w:rPr>
          <w:b/>
          <w:bCs/>
        </w:rPr>
        <w:t>JESSICA GERRARD:</w:t>
      </w:r>
      <w:r>
        <w:t xml:space="preserve"> </w:t>
      </w:r>
      <w:r w:rsidR="001914CE">
        <w:t xml:space="preserve">I think that's a great segue to our next question from </w:t>
      </w:r>
      <w:r>
        <w:t>I</w:t>
      </w:r>
      <w:r w:rsidR="001914CE">
        <w:t xml:space="preserve">nala Cooper, who asks, what are the things </w:t>
      </w:r>
      <w:r w:rsidR="00F917F3">
        <w:t>Stolen Generations</w:t>
      </w:r>
      <w:r w:rsidR="001914CE">
        <w:t xml:space="preserve"> </w:t>
      </w:r>
      <w:r w:rsidR="0087511F">
        <w:t>Survivor</w:t>
      </w:r>
      <w:r w:rsidR="001914CE">
        <w:t>s need most in their journey of healing?</w:t>
      </w:r>
    </w:p>
    <w:p w14:paraId="37CE30BB" w14:textId="2A666D94" w:rsidR="00D20E61" w:rsidRDefault="000A6820">
      <w:r w:rsidRPr="000A6820">
        <w:rPr>
          <w:b/>
          <w:bCs/>
        </w:rPr>
        <w:t>SHANNAN DODSON:</w:t>
      </w:r>
      <w:r>
        <w:t xml:space="preserve"> </w:t>
      </w:r>
      <w:r w:rsidR="001914CE">
        <w:t xml:space="preserve">Thank you to </w:t>
      </w:r>
      <w:r>
        <w:t>I</w:t>
      </w:r>
      <w:r w:rsidR="001914CE">
        <w:t xml:space="preserve">nala Cooper, who's actually my sister, so… thank you, Anala Cooper, appreciate that question. I think that there's a lot of things that </w:t>
      </w:r>
      <w:r w:rsidR="00F917F3">
        <w:t>Stolen Generations</w:t>
      </w:r>
      <w:r w:rsidR="001914CE">
        <w:t xml:space="preserve"> </w:t>
      </w:r>
      <w:r w:rsidR="0087511F">
        <w:t>Survivor</w:t>
      </w:r>
      <w:r w:rsidR="001914CE">
        <w:t>s need, sadly, as I mentioned, that</w:t>
      </w:r>
      <w:r>
        <w:t xml:space="preserve"> </w:t>
      </w:r>
      <w:r w:rsidR="001914CE">
        <w:t>so many of those recommendations from the Bring Them Home report have not been fulfilled, and that's, you know, we're in a really dire position of</w:t>
      </w:r>
      <w:r>
        <w:t xml:space="preserve"> </w:t>
      </w:r>
      <w:r w:rsidR="001914CE">
        <w:t xml:space="preserve">we're still losing </w:t>
      </w:r>
      <w:r w:rsidR="0087511F">
        <w:t>Survivor</w:t>
      </w:r>
      <w:r w:rsidR="001914CE">
        <w:t>s daily, and they're not seeing that justice. But what we have</w:t>
      </w:r>
      <w:r>
        <w:t xml:space="preserve"> </w:t>
      </w:r>
      <w:r w:rsidR="001914CE">
        <w:t xml:space="preserve">seen in terms of some of the urgent time-critical things, is that equitable redress for </w:t>
      </w:r>
      <w:r w:rsidR="0087511F">
        <w:t>Survivor</w:t>
      </w:r>
      <w:r w:rsidR="001914CE">
        <w:t>s, which is happening, but we have… Queensland is not anywhere near that at this point. WA is just about to release their one. I will say no amount of compensation will ever make up for what</w:t>
      </w:r>
      <w:r>
        <w:t xml:space="preserve"> </w:t>
      </w:r>
      <w:r w:rsidR="001914CE">
        <w:t xml:space="preserve">has happened. But for many </w:t>
      </w:r>
      <w:r w:rsidR="0087511F">
        <w:t>Survivor</w:t>
      </w:r>
      <w:r w:rsidR="001914CE">
        <w:t>s, it is a validation of their experience, and it can be helpful for them.</w:t>
      </w:r>
    </w:p>
    <w:p w14:paraId="460178AA" w14:textId="4D8A3F95" w:rsidR="00D20E61" w:rsidRDefault="001914CE">
      <w:r>
        <w:t>But we also know that access to records is a huge issue, and records not only for, you know, practical reasons like accessing redress or other, things like Centrelink and other government supports, but as a identity,</w:t>
      </w:r>
      <w:r w:rsidR="000A6820">
        <w:t xml:space="preserve"> a</w:t>
      </w:r>
      <w:r>
        <w:t>ffirmation and tool, and also a tool for people to reunite with their families</w:t>
      </w:r>
      <w:r w:rsidR="000A6820">
        <w:t>. A</w:t>
      </w:r>
      <w:r>
        <w:t xml:space="preserve">s I said before, aged care, support, but also support for </w:t>
      </w:r>
      <w:r w:rsidR="003E14DD">
        <w:t>Stolen Generation</w:t>
      </w:r>
      <w:r>
        <w:t xml:space="preserve"> organisations that are providing direct services to </w:t>
      </w:r>
      <w:r w:rsidR="0087511F">
        <w:t>Survivor</w:t>
      </w:r>
      <w:r>
        <w:t>s, to do healing activities</w:t>
      </w:r>
      <w:r w:rsidR="000A6820">
        <w:t xml:space="preserve"> t</w:t>
      </w:r>
      <w:r>
        <w:t>o do healing, programs with them, and that's really vital, and many of them don't receive any funding at all, so…</w:t>
      </w:r>
    </w:p>
    <w:p w14:paraId="274F5A27" w14:textId="1E1CBF98" w:rsidR="00D20E61" w:rsidRDefault="000A6820">
      <w:r w:rsidRPr="000A6820">
        <w:rPr>
          <w:b/>
          <w:bCs/>
        </w:rPr>
        <w:t>JESSICA GERRARD:</w:t>
      </w:r>
      <w:r>
        <w:t xml:space="preserve"> </w:t>
      </w:r>
      <w:r w:rsidR="001914CE">
        <w:t>I'm gonna just read out a comment, which I think is worth reading out. So this is from Georgia Sands, who says, Thank you so much for your work in this area. The map is such a powerful, educational, and hopeful healing tool. I was personally so saddened to see so many institutions close to where I grew up, which is the Redlands coast area of Brisbane.</w:t>
      </w:r>
    </w:p>
    <w:p w14:paraId="5B43A426" w14:textId="77777777" w:rsidR="000A6820" w:rsidRDefault="001914CE">
      <w:r>
        <w:t xml:space="preserve">And then I'll… I'll move to a question from Kirsten Wright from Find and Connect, who says, hello. </w:t>
      </w:r>
    </w:p>
    <w:p w14:paraId="4CDBB6BD" w14:textId="470C84AD" w:rsidR="00D20E61" w:rsidRDefault="000A6820">
      <w:r w:rsidRPr="000A6820">
        <w:rPr>
          <w:b/>
          <w:bCs/>
        </w:rPr>
        <w:t>SHANNAN DODSON:</w:t>
      </w:r>
      <w:r>
        <w:t xml:space="preserve"> </w:t>
      </w:r>
      <w:r w:rsidR="001914CE">
        <w:t>Hi, Kirsten!</w:t>
      </w:r>
    </w:p>
    <w:p w14:paraId="6E7CB6A9" w14:textId="17A13B10" w:rsidR="00D20E61" w:rsidRDefault="000A6820">
      <w:r w:rsidRPr="000A6820">
        <w:rPr>
          <w:b/>
          <w:bCs/>
        </w:rPr>
        <w:t>JESSICA GERRARD:</w:t>
      </w:r>
      <w:r>
        <w:t xml:space="preserve"> </w:t>
      </w:r>
      <w:r w:rsidR="001914CE">
        <w:t xml:space="preserve">Congratulations that the map is available, and we're so glad that we were able to assist you in this work. So she asks, I'm wondering what the response from the </w:t>
      </w:r>
      <w:r w:rsidR="00F917F3">
        <w:t>Stolen Generations</w:t>
      </w:r>
      <w:r w:rsidR="001914CE">
        <w:t xml:space="preserve"> </w:t>
      </w:r>
      <w:r w:rsidR="0087511F">
        <w:t>Survivor</w:t>
      </w:r>
      <w:r w:rsidR="001914CE">
        <w:t>s has been, and what they are keen to see next for the map.</w:t>
      </w:r>
    </w:p>
    <w:p w14:paraId="134B1A39" w14:textId="71494332" w:rsidR="00D20E61" w:rsidRDefault="000A6820">
      <w:r w:rsidRPr="000A6820">
        <w:rPr>
          <w:b/>
          <w:bCs/>
        </w:rPr>
        <w:t>SHANNAN DODSON</w:t>
      </w:r>
      <w:r>
        <w:t xml:space="preserve">: </w:t>
      </w:r>
      <w:r w:rsidR="001914CE">
        <w:t>Yeah, and I think the response has been good. I mean, we have had, people say that</w:t>
      </w:r>
      <w:r>
        <w:t xml:space="preserve"> </w:t>
      </w:r>
      <w:r w:rsidR="001914CE">
        <w:t>there's been an inclusion of institutions that weren't there. That really was a validation of that. And it's not that they weren't included, because</w:t>
      </w:r>
      <w:r>
        <w:t xml:space="preserve"> </w:t>
      </w:r>
      <w:r w:rsidR="001914CE">
        <w:t>you know, they were purposely not included, necessarily. It's more that the more that we find out through stories, through research, you know, those things start to evolve. And I think in terms of</w:t>
      </w:r>
      <w:r>
        <w:t xml:space="preserve"> </w:t>
      </w:r>
      <w:r w:rsidR="001914CE">
        <w:t xml:space="preserve">what they're keen to see next. I think that there is a keen need for the </w:t>
      </w:r>
      <w:r w:rsidR="0087511F">
        <w:t>Survivor</w:t>
      </w:r>
      <w:r w:rsidR="001914CE">
        <w:t xml:space="preserve"> stories and their, perspectives to be included as part of this, but we know that that needs to be done really carefully and considerately</w:t>
      </w:r>
      <w:r>
        <w:t xml:space="preserve"> </w:t>
      </w:r>
      <w:r w:rsidR="001914CE">
        <w:t>based on, you know, people's own, willingness, to have that kind of publicly available, but also, it is important to have that. So, I think it's been, yeah, a really…</w:t>
      </w:r>
      <w:r w:rsidR="001914CE">
        <w:t>we're really happy to be able to expand it, but as I said, there's still more to be done.</w:t>
      </w:r>
    </w:p>
    <w:p w14:paraId="17DB04BB" w14:textId="525F8993" w:rsidR="00D20E61" w:rsidRDefault="000A6820">
      <w:r w:rsidRPr="000A6820">
        <w:rPr>
          <w:b/>
          <w:bCs/>
        </w:rPr>
        <w:t>JESSICA GERRARD:</w:t>
      </w:r>
      <w:r>
        <w:t xml:space="preserve"> </w:t>
      </w:r>
      <w:r w:rsidR="001914CE">
        <w:t>I'll move to a question from Deidre, who asks, do you foresee seeking partners or routes to international awareness of the work, given the ignorance and lack of acknowledgement in the UK, for instance, which caused, you know, the colonialism?</w:t>
      </w:r>
    </w:p>
    <w:p w14:paraId="31E2FF11" w14:textId="04790576" w:rsidR="00D20E61" w:rsidRDefault="000A6820">
      <w:r w:rsidRPr="000A6820">
        <w:rPr>
          <w:b/>
          <w:bCs/>
        </w:rPr>
        <w:t>SHANNAN DODSON</w:t>
      </w:r>
      <w:r>
        <w:t xml:space="preserve">: </w:t>
      </w:r>
      <w:r w:rsidR="001914CE">
        <w:t>I think,</w:t>
      </w:r>
      <w:r>
        <w:t xml:space="preserve"> y</w:t>
      </w:r>
      <w:r w:rsidR="001914CE">
        <w:t>eah, I mean, look, like, to be honest, I think, yes, the… there's important work for that international awareness, but</w:t>
      </w:r>
      <w:r>
        <w:t xml:space="preserve"> h</w:t>
      </w:r>
      <w:r w:rsidR="001914CE">
        <w:t>onestly, the awareness is so much more important in our own country, because</w:t>
      </w:r>
      <w:r>
        <w:t xml:space="preserve"> t</w:t>
      </w:r>
      <w:r w:rsidR="001914CE">
        <w:t>here is still so much lack of awareness in this country about</w:t>
      </w:r>
      <w:r>
        <w:t xml:space="preserve"> </w:t>
      </w:r>
      <w:r w:rsidR="001914CE">
        <w:t xml:space="preserve">these institutions about </w:t>
      </w:r>
      <w:r w:rsidR="0087511F">
        <w:t>Survivor</w:t>
      </w:r>
      <w:r w:rsidR="001914CE">
        <w:t xml:space="preserve">s, even in people who are working in very key policy and government positions that directly impact on </w:t>
      </w:r>
      <w:r w:rsidR="0087511F">
        <w:t>Survivor</w:t>
      </w:r>
      <w:r w:rsidR="001914CE">
        <w:t>s, that we are, you know, doing so much advocacy and work in, hammering that down into, even, you know, our own country. And unfortunately, even for some of our own mob</w:t>
      </w:r>
      <w:r>
        <w:t xml:space="preserve"> n</w:t>
      </w:r>
      <w:r w:rsidR="001914CE">
        <w:t>ot understanding that History, and that is often to do with</w:t>
      </w:r>
      <w:r>
        <w:t xml:space="preserve"> t</w:t>
      </w:r>
      <w:r w:rsidR="001914CE">
        <w:t>he trauma of it, and not being able to hear those stories firsthand from families, because it's so traumatic.</w:t>
      </w:r>
    </w:p>
    <w:p w14:paraId="088C11D4" w14:textId="140F33E8" w:rsidR="00D20E61" w:rsidRDefault="001914CE">
      <w:r>
        <w:t>But it really, you know, these… this is an important learning tool for descendants and communities as well, to be able to understand why some of those impacts are being felt today, and that</w:t>
      </w:r>
      <w:r w:rsidR="000A6820">
        <w:t xml:space="preserve"> </w:t>
      </w:r>
      <w:r>
        <w:t xml:space="preserve">you know, we've had </w:t>
      </w:r>
      <w:r w:rsidR="0087511F">
        <w:t>Survivor</w:t>
      </w:r>
      <w:r>
        <w:t>s say, this is not, like, this was not my trauma to own, like, this happened to me. This trauma was, imposed on me, and it's not my fault that this happened to me. And I think that this is</w:t>
      </w:r>
      <w:r w:rsidR="000A6820">
        <w:t xml:space="preserve"> </w:t>
      </w:r>
      <w:r>
        <w:t>a tool in being able to just show the extent. So yeah, I think the international stuff, obviously, is important, I agree, but I think on our own soil, we still have a lot of work to do.</w:t>
      </w:r>
    </w:p>
    <w:p w14:paraId="775D2B7B" w14:textId="1E139E7E" w:rsidR="00D20E61" w:rsidRDefault="000A6820">
      <w:r w:rsidRPr="000A6820">
        <w:rPr>
          <w:b/>
          <w:bCs/>
        </w:rPr>
        <w:t>JESSICA GERRARD:</w:t>
      </w:r>
      <w:r>
        <w:t xml:space="preserve"> </w:t>
      </w:r>
      <w:r w:rsidR="001914CE">
        <w:t xml:space="preserve">Yeah. So, speaking of the people who might use this, Constance asks, how did </w:t>
      </w:r>
      <w:r w:rsidR="0087511F">
        <w:t>The Healing Foundation</w:t>
      </w:r>
      <w:r w:rsidR="001914CE">
        <w:t xml:space="preserve"> determine who the users for the original map were, and will you review who's </w:t>
      </w:r>
      <w:r w:rsidR="001914CE">
        <w:lastRenderedPageBreak/>
        <w:t>using it and how they're using it in the future to think about the kind of changing user base of the map itself?</w:t>
      </w:r>
    </w:p>
    <w:p w14:paraId="3540F5BC" w14:textId="270414D8" w:rsidR="00D20E61" w:rsidRDefault="000A6820">
      <w:r w:rsidRPr="000A6820">
        <w:rPr>
          <w:b/>
          <w:bCs/>
        </w:rPr>
        <w:t>SHANNAN DODSON</w:t>
      </w:r>
      <w:r>
        <w:t xml:space="preserve">: </w:t>
      </w:r>
      <w:r w:rsidR="001914CE">
        <w:t>Yeah, and I think that, obviously, with usability of resources like this, it's challenging to get an exact science on it, but, we did, based on, you know, analytics that we could find, and, speaking with, different organizations and stakeholders, we were able to sort of map that. We also did some user experience, sessions with stakeholders as well.</w:t>
      </w:r>
    </w:p>
    <w:p w14:paraId="61B38B89" w14:textId="2CBFE592" w:rsidR="00D20E61" w:rsidRDefault="001914CE">
      <w:r>
        <w:t>But… I think that</w:t>
      </w:r>
      <w:r w:rsidR="000A6820">
        <w:t xml:space="preserve"> t</w:t>
      </w:r>
      <w:r>
        <w:t>here's definitely room for more review of how it's being used. It'll be interesting to see, I guess, the impact of this change, and, you know, it will help to kind of inform us on what further changes might need to happen. But I think, as I said, it's pretty wide-ranging, but I'm excited to see what we can sort of expand</w:t>
      </w:r>
      <w:r w:rsidR="000A6820">
        <w:t xml:space="preserve"> </w:t>
      </w:r>
      <w:r>
        <w:t xml:space="preserve">in the map, particularly, I think, for… </w:t>
      </w:r>
      <w:r w:rsidR="0087511F">
        <w:t>Survivor</w:t>
      </w:r>
      <w:r>
        <w:t>s.</w:t>
      </w:r>
    </w:p>
    <w:p w14:paraId="578D2845" w14:textId="7BE9AD42" w:rsidR="00D20E61" w:rsidRDefault="000A6820">
      <w:r w:rsidRPr="000A6820">
        <w:rPr>
          <w:b/>
          <w:bCs/>
        </w:rPr>
        <w:t>JESSICA GERRARD:</w:t>
      </w:r>
      <w:r>
        <w:t xml:space="preserve"> </w:t>
      </w:r>
      <w:r w:rsidR="001914CE">
        <w:t xml:space="preserve">So I've got a question here from Bina Fernandez, who, asked a question that builds on what you were talking about before. So, they ask, thank you, </w:t>
      </w:r>
      <w:r w:rsidR="0087511F">
        <w:t>Shannan</w:t>
      </w:r>
      <w:r w:rsidR="001914CE">
        <w:t xml:space="preserve">, for the powerful work that you're doing. Please, could you share some of the strategies of healing that the Foundation is working with, with </w:t>
      </w:r>
      <w:r w:rsidR="0087511F">
        <w:t>Survivor</w:t>
      </w:r>
      <w:r w:rsidR="001914CE">
        <w:t>s and communities?</w:t>
      </w:r>
    </w:p>
    <w:p w14:paraId="02CE5923" w14:textId="4D320EB0" w:rsidR="00D20E61" w:rsidRDefault="000A6820">
      <w:r w:rsidRPr="000A6820">
        <w:rPr>
          <w:b/>
          <w:bCs/>
        </w:rPr>
        <w:t>SHANNAN DODSON</w:t>
      </w:r>
      <w:r>
        <w:t xml:space="preserve">: </w:t>
      </w:r>
      <w:r w:rsidR="001914CE">
        <w:t>Yeah, and I think, healing is such a, unique journey for every,</w:t>
      </w:r>
      <w:r>
        <w:t xml:space="preserve"> </w:t>
      </w:r>
      <w:r w:rsidR="001914CE">
        <w:t xml:space="preserve">every person has a different healing journey, and so there's not one kind of way that works, but we work closely with </w:t>
      </w:r>
      <w:r w:rsidR="00F917F3">
        <w:t>Stolen Generations</w:t>
      </w:r>
      <w:r w:rsidR="001914CE">
        <w:t xml:space="preserve"> organisations all across the country who provide</w:t>
      </w:r>
      <w:r>
        <w:t>, w</w:t>
      </w:r>
      <w:r w:rsidR="001914CE">
        <w:t xml:space="preserve">e provide grants and support, to orgs to be able to do healing camps, activities. There's a lot more work happening around, the, of descendants and young people working with </w:t>
      </w:r>
      <w:r w:rsidR="0087511F">
        <w:t>Survivor</w:t>
      </w:r>
      <w:r w:rsidR="001914CE">
        <w:t>s, on that intergenerational healing. Also looking at, how we</w:t>
      </w:r>
      <w:r>
        <w:t xml:space="preserve"> c</w:t>
      </w:r>
      <w:r w:rsidR="001914CE">
        <w:t>an</w:t>
      </w:r>
      <w:r w:rsidR="001914CE">
        <w:t xml:space="preserve"> continue to have those educational, conversations</w:t>
      </w:r>
      <w:r>
        <w:t xml:space="preserve"> </w:t>
      </w:r>
      <w:r w:rsidR="001914CE">
        <w:t xml:space="preserve">on a national basis. But we also do, commemorative activities for </w:t>
      </w:r>
      <w:r w:rsidR="0087511F">
        <w:t>Survivor</w:t>
      </w:r>
      <w:r w:rsidR="001914CE">
        <w:t>s to ensure that those stories,</w:t>
      </w:r>
      <w:r>
        <w:t xml:space="preserve"> </w:t>
      </w:r>
      <w:r w:rsidR="001914CE">
        <w:t xml:space="preserve">continue on, and we work with </w:t>
      </w:r>
      <w:r w:rsidR="0087511F">
        <w:t>Survivor</w:t>
      </w:r>
      <w:r w:rsidR="001914CE">
        <w:t>s, doing different outreach and engagement opportunities, so there's a lot of different work that we do. Please go to our website and check out more. I'm scared that we're all going to get kicked out at 1 o'clock, but, yeah, but yes, thank you. It's, you know, there's still a lot to be done, which is why my main thing is that</w:t>
      </w:r>
    </w:p>
    <w:p w14:paraId="08DAE4DC" w14:textId="09AADF43" w:rsidR="00D20E61" w:rsidRDefault="001914CE">
      <w:r>
        <w:t xml:space="preserve">Any… any advocacy and support that people in this, room can provide is so integral to continuing those healing journeys for </w:t>
      </w:r>
      <w:r w:rsidR="0087511F">
        <w:t>Survivor</w:t>
      </w:r>
      <w:r>
        <w:t>s.</w:t>
      </w:r>
    </w:p>
    <w:p w14:paraId="0D0F2B1B" w14:textId="0C1E3FF7" w:rsidR="00D20E61" w:rsidRDefault="000A6820">
      <w:r w:rsidRPr="000A6820">
        <w:rPr>
          <w:b/>
          <w:bCs/>
        </w:rPr>
        <w:t>JESSICA GERRARD</w:t>
      </w:r>
      <w:r>
        <w:t xml:space="preserve">: </w:t>
      </w:r>
      <w:r w:rsidR="001914CE">
        <w:t xml:space="preserve">And on that note, </w:t>
      </w:r>
      <w:r w:rsidR="0087511F">
        <w:t>Shannan</w:t>
      </w:r>
      <w:r w:rsidR="001914CE">
        <w:t xml:space="preserve">, I want to give you a very warm thank you from us, and to everyone else who joined us today. This is our final webinar in the 2025 Critical Public Conversation series, and just a beautiful one to end on. I just think it's fantastic to be able to bring light onto this project and the work that </w:t>
      </w:r>
      <w:r w:rsidR="0087511F">
        <w:t>The Healing Foundation</w:t>
      </w:r>
      <w:r w:rsidR="001914CE">
        <w:t xml:space="preserve"> is doing. So thank you everyone for coming.</w:t>
      </w:r>
      <w:r>
        <w:t xml:space="preserve"> </w:t>
      </w:r>
      <w:r w:rsidR="001914CE">
        <w:t>And I hope you have a fantastic rest of your week.</w:t>
      </w:r>
    </w:p>
    <w:p w14:paraId="19F55346" w14:textId="7F889B07" w:rsidR="00D20E61" w:rsidRDefault="000A6820">
      <w:r w:rsidRPr="000A6820">
        <w:rPr>
          <w:b/>
          <w:bCs/>
        </w:rPr>
        <w:t>SHANNAN DODSON</w:t>
      </w:r>
      <w:r>
        <w:t xml:space="preserve">: </w:t>
      </w:r>
      <w:r w:rsidR="001914CE">
        <w:t>Thank you so much, everybody!</w:t>
      </w:r>
    </w:p>
    <w:sectPr w:rsidR="00D20E6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0252358">
    <w:abstractNumId w:val="8"/>
  </w:num>
  <w:num w:numId="2" w16cid:durableId="830101346">
    <w:abstractNumId w:val="6"/>
  </w:num>
  <w:num w:numId="3" w16cid:durableId="1976251672">
    <w:abstractNumId w:val="5"/>
  </w:num>
  <w:num w:numId="4" w16cid:durableId="147938435">
    <w:abstractNumId w:val="4"/>
  </w:num>
  <w:num w:numId="5" w16cid:durableId="956066404">
    <w:abstractNumId w:val="7"/>
  </w:num>
  <w:num w:numId="6" w16cid:durableId="690301095">
    <w:abstractNumId w:val="3"/>
  </w:num>
  <w:num w:numId="7" w16cid:durableId="1891456016">
    <w:abstractNumId w:val="2"/>
  </w:num>
  <w:num w:numId="8" w16cid:durableId="1018434579">
    <w:abstractNumId w:val="1"/>
  </w:num>
  <w:num w:numId="9" w16cid:durableId="272983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6820"/>
    <w:rsid w:val="0015074B"/>
    <w:rsid w:val="001914CE"/>
    <w:rsid w:val="0029639D"/>
    <w:rsid w:val="00326F90"/>
    <w:rsid w:val="003E14DD"/>
    <w:rsid w:val="004D738F"/>
    <w:rsid w:val="0087511F"/>
    <w:rsid w:val="00895EB1"/>
    <w:rsid w:val="008D374D"/>
    <w:rsid w:val="00AA1D8D"/>
    <w:rsid w:val="00B47730"/>
    <w:rsid w:val="00BA3755"/>
    <w:rsid w:val="00C8487D"/>
    <w:rsid w:val="00CB0664"/>
    <w:rsid w:val="00CC3B4D"/>
    <w:rsid w:val="00D20E61"/>
    <w:rsid w:val="00F917F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5650E29-3CD4-4ABC-8833-0B24D45F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C4484C02553488FA80DB5A8B61549" ma:contentTypeVersion="18" ma:contentTypeDescription="Create a new document." ma:contentTypeScope="" ma:versionID="99a4c9425e8a3e1b656918337b2004b1">
  <xsd:schema xmlns:xsd="http://www.w3.org/2001/XMLSchema" xmlns:xs="http://www.w3.org/2001/XMLSchema" xmlns:p="http://schemas.microsoft.com/office/2006/metadata/properties" xmlns:ns2="e00066c0-72e5-4dd0-85b7-ebf6483a211e" xmlns:ns3="39d1d938-8cfc-4d39-93d1-937dbc15bd27" targetNamespace="http://schemas.microsoft.com/office/2006/metadata/properties" ma:root="true" ma:fieldsID="6655b139f42b6eb007e49ca0a8a5152b" ns2:_="" ns3:_="">
    <xsd:import namespace="e00066c0-72e5-4dd0-85b7-ebf6483a211e"/>
    <xsd:import namespace="39d1d938-8cfc-4d39-93d1-937dbc15bd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066c0-72e5-4dd0-85b7-ebf6483a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1d938-8cfc-4d39-93d1-937dbc15bd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f4721f-01d6-48df-b5c6-f9bb7920cb0a}" ma:internalName="TaxCatchAll" ma:showField="CatchAllData" ma:web="39d1d938-8cfc-4d39-93d1-937dbc15bd2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9d1d938-8cfc-4d39-93d1-937dbc15bd27" xsi:nil="true"/>
    <lcf76f155ced4ddcb4097134ff3c332f xmlns="e00066c0-72e5-4dd0-85b7-ebf6483a21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072E1-BFBA-4CC7-9A81-F5C0D689F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066c0-72e5-4dd0-85b7-ebf6483a211e"/>
    <ds:schemaRef ds:uri="39d1d938-8cfc-4d39-93d1-937dbc15b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CBE4FFBA-A5CC-4534-9AEE-DA2FF2A5CBC3}">
  <ds:schemaRefs>
    <ds:schemaRef ds:uri="http://schemas.microsoft.com/office/2006/metadata/properties"/>
    <ds:schemaRef ds:uri="http://schemas.microsoft.com/office/infopath/2007/PartnerControls"/>
    <ds:schemaRef ds:uri="39d1d938-8cfc-4d39-93d1-937dbc15bd27"/>
    <ds:schemaRef ds:uri="e00066c0-72e5-4dd0-85b7-ebf6483a211e"/>
  </ds:schemaRefs>
</ds:datastoreItem>
</file>

<file path=customXml/itemProps4.xml><?xml version="1.0" encoding="utf-8"?>
<ds:datastoreItem xmlns:ds="http://schemas.openxmlformats.org/officeDocument/2006/customXml" ds:itemID="{C5371E9D-75F6-4F44-8604-28098539BC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6620</Words>
  <Characters>37734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Eleanor Benson</cp:lastModifiedBy>
  <cp:revision>11</cp:revision>
  <dcterms:created xsi:type="dcterms:W3CDTF">2013-12-23T23:15:00Z</dcterms:created>
  <dcterms:modified xsi:type="dcterms:W3CDTF">2025-10-30T00:19:00Z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0x0101008F7C4484C02553488FA80DB5A8B61549</vt:lpwstr>
  </property>
  <property fmtid="{D5CDD505-2E9C-101B-9397-08002B2CF9AE}" pid="3" name="MediaServiceImageTags">
    <vt:lpwstr/>
  </property>
</Properties>
</file>